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5C" w:rsidRPr="001D1BDF" w:rsidRDefault="001D1BDF" w:rsidP="001D1BDF">
      <w:pPr>
        <w:tabs>
          <w:tab w:val="left" w:pos="5103"/>
        </w:tabs>
        <w:spacing w:line="360" w:lineRule="auto"/>
        <w:rPr>
          <w:sz w:val="21"/>
          <w:szCs w:val="21"/>
        </w:rPr>
      </w:pPr>
      <w:r>
        <w:rPr>
          <w:szCs w:val="28"/>
        </w:rPr>
        <w:tab/>
      </w:r>
      <w:r w:rsidR="0033395C" w:rsidRPr="001D1BDF">
        <w:rPr>
          <w:sz w:val="21"/>
          <w:szCs w:val="21"/>
        </w:rPr>
        <w:t>Bezirksgericht ________________</w:t>
      </w:r>
    </w:p>
    <w:p w:rsidR="0033395C" w:rsidRPr="001D1BDF" w:rsidRDefault="001D1BDF" w:rsidP="001D1BDF">
      <w:pPr>
        <w:tabs>
          <w:tab w:val="left" w:pos="5103"/>
        </w:tabs>
        <w:spacing w:line="360" w:lineRule="auto"/>
        <w:rPr>
          <w:sz w:val="21"/>
          <w:szCs w:val="21"/>
        </w:rPr>
      </w:pPr>
      <w:r w:rsidRPr="001D1BDF">
        <w:rPr>
          <w:sz w:val="21"/>
          <w:szCs w:val="21"/>
        </w:rPr>
        <w:tab/>
      </w:r>
      <w:r w:rsidR="0033395C" w:rsidRPr="001D1BDF">
        <w:rPr>
          <w:sz w:val="21"/>
          <w:szCs w:val="21"/>
        </w:rPr>
        <w:t>____________________________</w:t>
      </w:r>
    </w:p>
    <w:p w:rsidR="0033395C" w:rsidRPr="001D1BDF" w:rsidRDefault="001D1BDF" w:rsidP="001D1BDF">
      <w:pPr>
        <w:tabs>
          <w:tab w:val="left" w:pos="5103"/>
        </w:tabs>
        <w:spacing w:line="360" w:lineRule="auto"/>
        <w:rPr>
          <w:sz w:val="21"/>
          <w:szCs w:val="21"/>
        </w:rPr>
      </w:pPr>
      <w:r w:rsidRPr="001D1BDF">
        <w:rPr>
          <w:sz w:val="21"/>
          <w:szCs w:val="21"/>
        </w:rPr>
        <w:tab/>
      </w:r>
      <w:r w:rsidR="0033395C" w:rsidRPr="001D1BDF">
        <w:rPr>
          <w:sz w:val="21"/>
          <w:szCs w:val="21"/>
        </w:rPr>
        <w:t>____________________________</w:t>
      </w:r>
    </w:p>
    <w:p w:rsidR="0033395C" w:rsidRPr="001D1BDF" w:rsidRDefault="001D1BDF" w:rsidP="001D1BDF">
      <w:pPr>
        <w:tabs>
          <w:tab w:val="left" w:pos="5103"/>
          <w:tab w:val="left" w:pos="5670"/>
        </w:tabs>
        <w:rPr>
          <w:i/>
          <w:sz w:val="18"/>
          <w:szCs w:val="28"/>
        </w:rPr>
      </w:pPr>
      <w:r>
        <w:rPr>
          <w:i/>
          <w:sz w:val="20"/>
          <w:szCs w:val="28"/>
        </w:rPr>
        <w:tab/>
      </w:r>
      <w:r w:rsidR="0033395C" w:rsidRPr="001D1BDF">
        <w:rPr>
          <w:i/>
          <w:sz w:val="18"/>
          <w:szCs w:val="28"/>
        </w:rPr>
        <w:t>Adresse des zuständigen Gerichts</w:t>
      </w:r>
    </w:p>
    <w:p w:rsidR="0033395C" w:rsidRPr="004E54E4" w:rsidRDefault="001D1BDF" w:rsidP="004E54E4">
      <w:pPr>
        <w:tabs>
          <w:tab w:val="left" w:pos="5103"/>
          <w:tab w:val="left" w:pos="5670"/>
        </w:tabs>
        <w:spacing w:line="360" w:lineRule="auto"/>
        <w:rPr>
          <w:i/>
          <w:sz w:val="18"/>
          <w:szCs w:val="28"/>
        </w:rPr>
      </w:pPr>
      <w:r w:rsidRPr="001D1BDF">
        <w:rPr>
          <w:i/>
          <w:sz w:val="18"/>
          <w:szCs w:val="28"/>
        </w:rPr>
        <w:tab/>
      </w:r>
      <w:r w:rsidR="0033395C" w:rsidRPr="001D1BDF">
        <w:rPr>
          <w:i/>
          <w:sz w:val="18"/>
          <w:szCs w:val="28"/>
        </w:rPr>
        <w:t>(Gericht am Wohnsitz einer Partei)</w:t>
      </w:r>
    </w:p>
    <w:p w:rsidR="001D1BDF" w:rsidRDefault="001D1BDF" w:rsidP="004E54E4">
      <w:pPr>
        <w:spacing w:line="360" w:lineRule="auto"/>
        <w:jc w:val="center"/>
        <w:rPr>
          <w:sz w:val="24"/>
          <w:szCs w:val="28"/>
        </w:rPr>
      </w:pPr>
    </w:p>
    <w:p w:rsidR="004E54E4" w:rsidRPr="0033395C" w:rsidRDefault="004E54E4" w:rsidP="0033395C">
      <w:pPr>
        <w:spacing w:after="120" w:line="360" w:lineRule="auto"/>
        <w:jc w:val="center"/>
        <w:rPr>
          <w:sz w:val="24"/>
          <w:szCs w:val="28"/>
        </w:rPr>
      </w:pPr>
    </w:p>
    <w:p w:rsidR="00D950F7" w:rsidRPr="008F4E23" w:rsidRDefault="00CE2E75" w:rsidP="00D950F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Scheidungsklage</w:t>
      </w:r>
      <w:r w:rsidR="00FD602B">
        <w:rPr>
          <w:b/>
          <w:sz w:val="28"/>
          <w:szCs w:val="28"/>
        </w:rPr>
        <w:t xml:space="preserve"> nach Art. 114 / 115 ZGB</w:t>
      </w:r>
    </w:p>
    <w:p w:rsidR="00DD1A1A" w:rsidRPr="009E1859" w:rsidRDefault="00DD1A1A" w:rsidP="009E1859">
      <w:pPr>
        <w:spacing w:line="360" w:lineRule="auto"/>
        <w:jc w:val="center"/>
        <w:rPr>
          <w:b/>
          <w:sz w:val="24"/>
          <w:szCs w:val="28"/>
        </w:rPr>
      </w:pPr>
    </w:p>
    <w:p w:rsidR="001D1BDF" w:rsidRPr="009E1859" w:rsidRDefault="001D1BDF" w:rsidP="00294FC4">
      <w:pPr>
        <w:spacing w:line="360" w:lineRule="auto"/>
        <w:jc w:val="center"/>
        <w:rPr>
          <w:sz w:val="24"/>
          <w:szCs w:val="24"/>
        </w:rPr>
      </w:pPr>
    </w:p>
    <w:p w:rsidR="001D1BDF" w:rsidRPr="009E1859" w:rsidRDefault="001D1BDF" w:rsidP="00294FC4">
      <w:pPr>
        <w:spacing w:line="360" w:lineRule="auto"/>
        <w:jc w:val="center"/>
        <w:rPr>
          <w:sz w:val="24"/>
          <w:szCs w:val="24"/>
        </w:rPr>
      </w:pPr>
    </w:p>
    <w:p w:rsidR="00BE1DD1" w:rsidRPr="008F4E23" w:rsidRDefault="00CE2E75" w:rsidP="00294FC4">
      <w:pPr>
        <w:tabs>
          <w:tab w:val="left" w:pos="198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Klagende Partei</w:t>
      </w:r>
      <w:r w:rsidR="00BE1DD1" w:rsidRPr="008F4E23">
        <w:rPr>
          <w:b/>
          <w:sz w:val="24"/>
          <w:szCs w:val="24"/>
        </w:rPr>
        <w:t xml:space="preserve">: </w:t>
      </w:r>
    </w:p>
    <w:p w:rsidR="00DD1A1A" w:rsidRPr="00961FEB" w:rsidRDefault="00DD1A1A" w:rsidP="001D1BDF">
      <w:pPr>
        <w:tabs>
          <w:tab w:val="left" w:pos="3544"/>
        </w:tabs>
        <w:spacing w:line="360" w:lineRule="auto"/>
        <w:rPr>
          <w:sz w:val="24"/>
          <w:szCs w:val="24"/>
        </w:rPr>
      </w:pPr>
      <w:r w:rsidRPr="00961FEB">
        <w:rPr>
          <w:sz w:val="24"/>
          <w:szCs w:val="24"/>
        </w:rPr>
        <w:t>Vorname</w:t>
      </w:r>
      <w:r w:rsidR="00D950F7">
        <w:rPr>
          <w:sz w:val="24"/>
          <w:szCs w:val="24"/>
        </w:rPr>
        <w:t>(n)</w:t>
      </w:r>
      <w:r w:rsidRPr="00961FEB">
        <w:rPr>
          <w:sz w:val="24"/>
          <w:szCs w:val="24"/>
        </w:rPr>
        <w:t>:</w:t>
      </w:r>
      <w:r w:rsidRPr="00961FEB">
        <w:rPr>
          <w:sz w:val="24"/>
          <w:szCs w:val="24"/>
        </w:rPr>
        <w:tab/>
        <w:t>________________________________</w:t>
      </w:r>
    </w:p>
    <w:p w:rsidR="00DD1A1A" w:rsidRPr="00961FEB" w:rsidRDefault="00DD1A1A" w:rsidP="001D1BDF">
      <w:pPr>
        <w:tabs>
          <w:tab w:val="left" w:pos="3544"/>
        </w:tabs>
        <w:spacing w:line="360" w:lineRule="auto"/>
        <w:rPr>
          <w:sz w:val="24"/>
          <w:szCs w:val="24"/>
        </w:rPr>
      </w:pPr>
      <w:r w:rsidRPr="00961FEB">
        <w:rPr>
          <w:sz w:val="24"/>
          <w:szCs w:val="24"/>
        </w:rPr>
        <w:t>Nachname:</w:t>
      </w:r>
      <w:r w:rsidRPr="00961FEB">
        <w:rPr>
          <w:sz w:val="24"/>
          <w:szCs w:val="24"/>
        </w:rPr>
        <w:tab/>
        <w:t>________________________________</w:t>
      </w:r>
    </w:p>
    <w:p w:rsidR="00DD1A1A" w:rsidRPr="00961FEB" w:rsidRDefault="00DD1A1A" w:rsidP="001D1BDF">
      <w:pPr>
        <w:tabs>
          <w:tab w:val="left" w:pos="3544"/>
        </w:tabs>
        <w:spacing w:line="360" w:lineRule="auto"/>
        <w:rPr>
          <w:sz w:val="24"/>
          <w:szCs w:val="24"/>
        </w:rPr>
      </w:pPr>
      <w:r w:rsidRPr="00961FEB">
        <w:rPr>
          <w:sz w:val="24"/>
          <w:szCs w:val="24"/>
        </w:rPr>
        <w:t>Geburtsdatum:</w:t>
      </w:r>
      <w:r w:rsidRPr="00961FEB">
        <w:rPr>
          <w:sz w:val="24"/>
          <w:szCs w:val="24"/>
        </w:rPr>
        <w:tab/>
        <w:t>________________________________</w:t>
      </w:r>
    </w:p>
    <w:p w:rsidR="00DD1A1A" w:rsidRPr="00961FEB" w:rsidRDefault="001D1BDF" w:rsidP="001D1BDF">
      <w:pPr>
        <w:tabs>
          <w:tab w:val="left" w:pos="354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Heimatort/</w:t>
      </w:r>
      <w:r w:rsidR="00D950F7">
        <w:rPr>
          <w:sz w:val="24"/>
          <w:szCs w:val="24"/>
        </w:rPr>
        <w:t>Staats</w:t>
      </w:r>
      <w:r w:rsidR="00DD1A1A" w:rsidRPr="00961FEB">
        <w:rPr>
          <w:sz w:val="24"/>
          <w:szCs w:val="24"/>
        </w:rPr>
        <w:t>angehörigkeit:</w:t>
      </w:r>
      <w:r w:rsidR="00DD1A1A" w:rsidRPr="00961FEB">
        <w:rPr>
          <w:sz w:val="24"/>
          <w:szCs w:val="24"/>
        </w:rPr>
        <w:tab/>
        <w:t>________________________________</w:t>
      </w:r>
    </w:p>
    <w:p w:rsidR="00DD1A1A" w:rsidRPr="00961FEB" w:rsidRDefault="00DD1A1A" w:rsidP="001D1BDF">
      <w:pPr>
        <w:tabs>
          <w:tab w:val="left" w:pos="3544"/>
        </w:tabs>
        <w:spacing w:line="360" w:lineRule="auto"/>
        <w:rPr>
          <w:sz w:val="24"/>
          <w:szCs w:val="24"/>
        </w:rPr>
      </w:pPr>
      <w:r w:rsidRPr="00961FEB">
        <w:rPr>
          <w:sz w:val="24"/>
          <w:szCs w:val="24"/>
        </w:rPr>
        <w:t>AHV-Nr.</w:t>
      </w:r>
      <w:r w:rsidR="00945D48">
        <w:rPr>
          <w:sz w:val="24"/>
          <w:szCs w:val="24"/>
        </w:rPr>
        <w:t>:</w:t>
      </w:r>
      <w:r w:rsidRPr="00961FEB">
        <w:rPr>
          <w:sz w:val="24"/>
          <w:szCs w:val="24"/>
        </w:rPr>
        <w:tab/>
        <w:t>________________________________</w:t>
      </w:r>
    </w:p>
    <w:p w:rsidR="00DD1A1A" w:rsidRPr="00961FEB" w:rsidRDefault="00276096" w:rsidP="001D1BDF">
      <w:pPr>
        <w:tabs>
          <w:tab w:val="left" w:pos="354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Beruf:</w:t>
      </w:r>
      <w:r w:rsidR="00DD1A1A" w:rsidRPr="00961FEB">
        <w:rPr>
          <w:sz w:val="24"/>
          <w:szCs w:val="24"/>
        </w:rPr>
        <w:tab/>
        <w:t>________________________________</w:t>
      </w:r>
    </w:p>
    <w:p w:rsidR="00DD1A1A" w:rsidRDefault="00276096" w:rsidP="001D1BDF">
      <w:pPr>
        <w:tabs>
          <w:tab w:val="left" w:pos="354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Adresse</w:t>
      </w:r>
      <w:r w:rsidR="00DD1A1A" w:rsidRPr="00961FEB">
        <w:rPr>
          <w:sz w:val="24"/>
          <w:szCs w:val="24"/>
        </w:rPr>
        <w:t>:</w:t>
      </w:r>
      <w:r w:rsidR="00DD1A1A" w:rsidRPr="00961FEB">
        <w:rPr>
          <w:sz w:val="24"/>
          <w:szCs w:val="24"/>
        </w:rPr>
        <w:tab/>
        <w:t>________________________________</w:t>
      </w:r>
    </w:p>
    <w:p w:rsidR="00276096" w:rsidRPr="00961FEB" w:rsidRDefault="00276096" w:rsidP="001D1BDF">
      <w:pPr>
        <w:tabs>
          <w:tab w:val="left" w:pos="354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PLZ / Wohnort:</w:t>
      </w:r>
      <w:r>
        <w:rPr>
          <w:sz w:val="24"/>
          <w:szCs w:val="24"/>
        </w:rPr>
        <w:tab/>
      </w:r>
      <w:r w:rsidRPr="00961FEB">
        <w:rPr>
          <w:sz w:val="24"/>
          <w:szCs w:val="24"/>
        </w:rPr>
        <w:t>________________________________</w:t>
      </w:r>
    </w:p>
    <w:p w:rsidR="00DD1A1A" w:rsidRDefault="00D950F7" w:rsidP="001D1BDF">
      <w:pPr>
        <w:tabs>
          <w:tab w:val="left" w:pos="354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</w:t>
      </w:r>
      <w:r w:rsidR="00DD1A1A" w:rsidRPr="00961FEB">
        <w:rPr>
          <w:sz w:val="24"/>
          <w:szCs w:val="24"/>
        </w:rPr>
        <w:t>:</w:t>
      </w:r>
      <w:r w:rsidR="00DD1A1A" w:rsidRPr="00961FEB">
        <w:rPr>
          <w:sz w:val="24"/>
          <w:szCs w:val="24"/>
        </w:rPr>
        <w:tab/>
        <w:t>________________________________</w:t>
      </w:r>
    </w:p>
    <w:p w:rsidR="00D950F7" w:rsidRPr="00961FEB" w:rsidRDefault="00D950F7" w:rsidP="001D1BDF">
      <w:pPr>
        <w:tabs>
          <w:tab w:val="left" w:pos="1985"/>
          <w:tab w:val="left" w:pos="3544"/>
        </w:tabs>
        <w:spacing w:line="360" w:lineRule="auto"/>
        <w:rPr>
          <w:sz w:val="24"/>
          <w:szCs w:val="24"/>
        </w:rPr>
      </w:pPr>
    </w:p>
    <w:p w:rsidR="00B43C96" w:rsidRDefault="00E73766" w:rsidP="001D1BDF">
      <w:pPr>
        <w:tabs>
          <w:tab w:val="left" w:pos="1985"/>
          <w:tab w:val="left" w:pos="3544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gegen</w:t>
      </w:r>
    </w:p>
    <w:p w:rsidR="00DD1A1A" w:rsidRPr="008F4E23" w:rsidRDefault="00CE2E75" w:rsidP="001D1BDF">
      <w:pPr>
        <w:tabs>
          <w:tab w:val="left" w:pos="1985"/>
          <w:tab w:val="left" w:pos="3544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Ehegatte /in</w:t>
      </w:r>
      <w:r w:rsidR="00BE1DD1" w:rsidRPr="008F4E23">
        <w:rPr>
          <w:b/>
          <w:sz w:val="24"/>
          <w:szCs w:val="24"/>
        </w:rPr>
        <w:t>:</w:t>
      </w:r>
    </w:p>
    <w:p w:rsidR="00DD1A1A" w:rsidRPr="00961FEB" w:rsidRDefault="00DD1A1A" w:rsidP="001D1BDF">
      <w:pPr>
        <w:tabs>
          <w:tab w:val="left" w:pos="3544"/>
        </w:tabs>
        <w:spacing w:line="360" w:lineRule="auto"/>
        <w:rPr>
          <w:sz w:val="24"/>
          <w:szCs w:val="24"/>
        </w:rPr>
      </w:pPr>
      <w:r w:rsidRPr="00961FEB">
        <w:rPr>
          <w:sz w:val="24"/>
          <w:szCs w:val="24"/>
        </w:rPr>
        <w:t>Vorname</w:t>
      </w:r>
      <w:r w:rsidR="00D950F7">
        <w:rPr>
          <w:sz w:val="24"/>
          <w:szCs w:val="24"/>
        </w:rPr>
        <w:t>(n)</w:t>
      </w:r>
      <w:r w:rsidRPr="00961FEB">
        <w:rPr>
          <w:sz w:val="24"/>
          <w:szCs w:val="24"/>
        </w:rPr>
        <w:t>:</w:t>
      </w:r>
      <w:r w:rsidRPr="00961FEB">
        <w:rPr>
          <w:sz w:val="24"/>
          <w:szCs w:val="24"/>
        </w:rPr>
        <w:tab/>
        <w:t>________________________________</w:t>
      </w:r>
    </w:p>
    <w:p w:rsidR="00DD1A1A" w:rsidRPr="00961FEB" w:rsidRDefault="00DD1A1A" w:rsidP="001D1BDF">
      <w:pPr>
        <w:tabs>
          <w:tab w:val="left" w:pos="3544"/>
        </w:tabs>
        <w:spacing w:line="360" w:lineRule="auto"/>
        <w:rPr>
          <w:sz w:val="24"/>
          <w:szCs w:val="24"/>
        </w:rPr>
      </w:pPr>
      <w:r w:rsidRPr="00961FEB">
        <w:rPr>
          <w:sz w:val="24"/>
          <w:szCs w:val="24"/>
        </w:rPr>
        <w:t>Nachname:</w:t>
      </w:r>
      <w:r w:rsidRPr="00961FEB">
        <w:rPr>
          <w:sz w:val="24"/>
          <w:szCs w:val="24"/>
        </w:rPr>
        <w:tab/>
        <w:t>________________________________</w:t>
      </w:r>
    </w:p>
    <w:p w:rsidR="00DD1A1A" w:rsidRPr="00961FEB" w:rsidRDefault="00DD1A1A" w:rsidP="001D1BDF">
      <w:pPr>
        <w:tabs>
          <w:tab w:val="left" w:pos="3544"/>
        </w:tabs>
        <w:spacing w:line="360" w:lineRule="auto"/>
        <w:rPr>
          <w:sz w:val="24"/>
          <w:szCs w:val="24"/>
        </w:rPr>
      </w:pPr>
      <w:r w:rsidRPr="00961FEB">
        <w:rPr>
          <w:sz w:val="24"/>
          <w:szCs w:val="24"/>
        </w:rPr>
        <w:t>Geburtsdatum:</w:t>
      </w:r>
      <w:r w:rsidRPr="00961FEB">
        <w:rPr>
          <w:sz w:val="24"/>
          <w:szCs w:val="24"/>
        </w:rPr>
        <w:tab/>
        <w:t>________________________________</w:t>
      </w:r>
    </w:p>
    <w:p w:rsidR="00DD1A1A" w:rsidRPr="00961FEB" w:rsidRDefault="001D1BDF" w:rsidP="001D1BDF">
      <w:pPr>
        <w:tabs>
          <w:tab w:val="left" w:pos="354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Heimatort/</w:t>
      </w:r>
      <w:r w:rsidR="00D950F7">
        <w:rPr>
          <w:sz w:val="24"/>
          <w:szCs w:val="24"/>
        </w:rPr>
        <w:t>Staats</w:t>
      </w:r>
      <w:r w:rsidR="00DD1A1A" w:rsidRPr="00961FEB">
        <w:rPr>
          <w:sz w:val="24"/>
          <w:szCs w:val="24"/>
        </w:rPr>
        <w:t>angehörigkeit:</w:t>
      </w:r>
      <w:r w:rsidR="00DD1A1A" w:rsidRPr="00961FEB">
        <w:rPr>
          <w:sz w:val="24"/>
          <w:szCs w:val="24"/>
        </w:rPr>
        <w:tab/>
        <w:t>________________________________</w:t>
      </w:r>
    </w:p>
    <w:p w:rsidR="00DD1A1A" w:rsidRPr="00961FEB" w:rsidRDefault="00DD1A1A" w:rsidP="001D1BDF">
      <w:pPr>
        <w:tabs>
          <w:tab w:val="left" w:pos="3544"/>
        </w:tabs>
        <w:spacing w:line="360" w:lineRule="auto"/>
        <w:rPr>
          <w:sz w:val="24"/>
          <w:szCs w:val="24"/>
        </w:rPr>
      </w:pPr>
      <w:r w:rsidRPr="00961FEB">
        <w:rPr>
          <w:sz w:val="24"/>
          <w:szCs w:val="24"/>
        </w:rPr>
        <w:t>AHV-Nr.</w:t>
      </w:r>
      <w:r w:rsidR="00945D48">
        <w:rPr>
          <w:sz w:val="24"/>
          <w:szCs w:val="24"/>
        </w:rPr>
        <w:t>:</w:t>
      </w:r>
      <w:r w:rsidRPr="00961FEB">
        <w:rPr>
          <w:sz w:val="24"/>
          <w:szCs w:val="24"/>
        </w:rPr>
        <w:tab/>
        <w:t>________________________________</w:t>
      </w:r>
    </w:p>
    <w:p w:rsidR="00DD1A1A" w:rsidRPr="00961FEB" w:rsidRDefault="00276096" w:rsidP="001D1BDF">
      <w:pPr>
        <w:tabs>
          <w:tab w:val="left" w:pos="354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Beruf</w:t>
      </w:r>
      <w:r w:rsidR="00DD1A1A" w:rsidRPr="00961FEB">
        <w:rPr>
          <w:sz w:val="24"/>
          <w:szCs w:val="24"/>
        </w:rPr>
        <w:t>:</w:t>
      </w:r>
      <w:r w:rsidR="00DD1A1A" w:rsidRPr="00961FEB">
        <w:rPr>
          <w:sz w:val="24"/>
          <w:szCs w:val="24"/>
        </w:rPr>
        <w:tab/>
        <w:t>________________________________</w:t>
      </w:r>
    </w:p>
    <w:p w:rsidR="00DD1A1A" w:rsidRDefault="00276096" w:rsidP="001D1BDF">
      <w:pPr>
        <w:tabs>
          <w:tab w:val="left" w:pos="354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Adresse</w:t>
      </w:r>
      <w:r w:rsidR="00DD1A1A" w:rsidRPr="00961FEB">
        <w:rPr>
          <w:sz w:val="24"/>
          <w:szCs w:val="24"/>
        </w:rPr>
        <w:t>:</w:t>
      </w:r>
      <w:r w:rsidR="00DD1A1A" w:rsidRPr="00961FEB">
        <w:rPr>
          <w:sz w:val="24"/>
          <w:szCs w:val="24"/>
        </w:rPr>
        <w:tab/>
        <w:t>________________________________</w:t>
      </w:r>
    </w:p>
    <w:p w:rsidR="00276096" w:rsidRPr="00961FEB" w:rsidRDefault="00276096" w:rsidP="001D1BDF">
      <w:pPr>
        <w:tabs>
          <w:tab w:val="left" w:pos="354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PLZ / Wohnort:</w:t>
      </w:r>
      <w:r>
        <w:rPr>
          <w:sz w:val="24"/>
          <w:szCs w:val="24"/>
        </w:rPr>
        <w:tab/>
      </w:r>
      <w:r w:rsidRPr="00961FEB">
        <w:rPr>
          <w:sz w:val="24"/>
          <w:szCs w:val="24"/>
        </w:rPr>
        <w:t>________________________________</w:t>
      </w:r>
    </w:p>
    <w:p w:rsidR="00DD1A1A" w:rsidRPr="00961FEB" w:rsidRDefault="00D950F7" w:rsidP="001D1BDF">
      <w:pPr>
        <w:tabs>
          <w:tab w:val="left" w:pos="354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</w:t>
      </w:r>
      <w:r w:rsidR="00DD1A1A" w:rsidRPr="00961FEB">
        <w:rPr>
          <w:sz w:val="24"/>
          <w:szCs w:val="24"/>
        </w:rPr>
        <w:t>:</w:t>
      </w:r>
      <w:r w:rsidR="00DD1A1A" w:rsidRPr="00961FEB">
        <w:rPr>
          <w:sz w:val="24"/>
          <w:szCs w:val="24"/>
        </w:rPr>
        <w:tab/>
        <w:t>________________________________</w:t>
      </w:r>
    </w:p>
    <w:p w:rsidR="001D1BDF" w:rsidRDefault="001D1BDF">
      <w:pPr>
        <w:rPr>
          <w:b/>
          <w:sz w:val="24"/>
          <w:szCs w:val="28"/>
        </w:rPr>
      </w:pPr>
      <w:r>
        <w:rPr>
          <w:b/>
          <w:sz w:val="24"/>
          <w:szCs w:val="28"/>
        </w:rPr>
        <w:br w:type="page"/>
      </w:r>
    </w:p>
    <w:p w:rsidR="00005796" w:rsidRPr="008F4E23" w:rsidRDefault="00005796" w:rsidP="00294FC4">
      <w:pPr>
        <w:tabs>
          <w:tab w:val="left" w:pos="851"/>
          <w:tab w:val="left" w:pos="1985"/>
        </w:tabs>
        <w:spacing w:line="360" w:lineRule="auto"/>
        <w:rPr>
          <w:b/>
          <w:sz w:val="24"/>
          <w:szCs w:val="28"/>
        </w:rPr>
      </w:pPr>
      <w:r w:rsidRPr="008F4E23">
        <w:rPr>
          <w:b/>
          <w:sz w:val="24"/>
          <w:szCs w:val="28"/>
        </w:rPr>
        <w:lastRenderedPageBreak/>
        <w:t>Eheschliessung:</w:t>
      </w:r>
    </w:p>
    <w:p w:rsidR="00005796" w:rsidRPr="00005796" w:rsidRDefault="00005796" w:rsidP="00294FC4">
      <w:pPr>
        <w:tabs>
          <w:tab w:val="left" w:pos="851"/>
          <w:tab w:val="left" w:pos="1985"/>
        </w:tabs>
        <w:spacing w:line="360" w:lineRule="auto"/>
        <w:rPr>
          <w:sz w:val="24"/>
          <w:szCs w:val="28"/>
        </w:rPr>
      </w:pPr>
      <w:r>
        <w:rPr>
          <w:sz w:val="24"/>
          <w:szCs w:val="24"/>
        </w:rPr>
        <w:t>Ort / Datum:</w:t>
      </w:r>
      <w:r>
        <w:rPr>
          <w:sz w:val="24"/>
          <w:szCs w:val="24"/>
        </w:rPr>
        <w:tab/>
      </w:r>
      <w:r w:rsidRPr="00961FEB">
        <w:rPr>
          <w:sz w:val="24"/>
          <w:szCs w:val="24"/>
        </w:rPr>
        <w:t>________________________________</w:t>
      </w:r>
    </w:p>
    <w:p w:rsidR="00005796" w:rsidRPr="008F4E23" w:rsidRDefault="00005796" w:rsidP="00294FC4">
      <w:pPr>
        <w:tabs>
          <w:tab w:val="left" w:pos="851"/>
          <w:tab w:val="left" w:pos="1985"/>
        </w:tabs>
        <w:spacing w:line="360" w:lineRule="auto"/>
        <w:rPr>
          <w:sz w:val="24"/>
          <w:szCs w:val="28"/>
        </w:rPr>
      </w:pPr>
    </w:p>
    <w:p w:rsidR="00276096" w:rsidRPr="008F4E23" w:rsidRDefault="00276096" w:rsidP="00294FC4">
      <w:pPr>
        <w:tabs>
          <w:tab w:val="left" w:pos="851"/>
          <w:tab w:val="left" w:pos="1985"/>
        </w:tabs>
        <w:spacing w:line="360" w:lineRule="auto"/>
        <w:rPr>
          <w:b/>
          <w:sz w:val="24"/>
          <w:szCs w:val="28"/>
        </w:rPr>
      </w:pPr>
      <w:r w:rsidRPr="008F4E23">
        <w:rPr>
          <w:b/>
          <w:sz w:val="24"/>
          <w:szCs w:val="28"/>
        </w:rPr>
        <w:t>Gemeinsame Kinder:</w:t>
      </w:r>
    </w:p>
    <w:p w:rsidR="00276096" w:rsidRDefault="00276096" w:rsidP="009E1859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/ Geburtsdatum</w:t>
      </w:r>
      <w:r w:rsidR="00807735">
        <w:rPr>
          <w:sz w:val="24"/>
          <w:szCs w:val="24"/>
        </w:rPr>
        <w:t xml:space="preserve"> </w:t>
      </w:r>
      <w:r w:rsidR="009E1859">
        <w:rPr>
          <w:sz w:val="24"/>
          <w:szCs w:val="24"/>
        </w:rPr>
        <w:t>/</w:t>
      </w:r>
      <w:r w:rsidR="00807735">
        <w:rPr>
          <w:sz w:val="24"/>
          <w:szCs w:val="24"/>
        </w:rPr>
        <w:t xml:space="preserve"> </w:t>
      </w:r>
      <w:r w:rsidR="009E1859">
        <w:rPr>
          <w:sz w:val="24"/>
          <w:szCs w:val="24"/>
        </w:rPr>
        <w:t>Schule</w:t>
      </w:r>
      <w:r w:rsidR="00807735">
        <w:rPr>
          <w:sz w:val="24"/>
          <w:szCs w:val="24"/>
        </w:rPr>
        <w:t xml:space="preserve"> </w:t>
      </w:r>
      <w:r w:rsidR="009E1859">
        <w:rPr>
          <w:sz w:val="24"/>
          <w:szCs w:val="24"/>
        </w:rPr>
        <w:t>/</w:t>
      </w:r>
      <w:r w:rsidR="00807735">
        <w:rPr>
          <w:sz w:val="24"/>
          <w:szCs w:val="24"/>
        </w:rPr>
        <w:t xml:space="preserve"> </w:t>
      </w:r>
      <w:r w:rsidR="009E1859">
        <w:rPr>
          <w:sz w:val="24"/>
          <w:szCs w:val="24"/>
        </w:rPr>
        <w:t>Ausbildung:</w:t>
      </w:r>
      <w:r w:rsidR="009E1859">
        <w:rPr>
          <w:sz w:val="24"/>
          <w:szCs w:val="24"/>
        </w:rPr>
        <w:br/>
      </w:r>
      <w:r w:rsidRPr="00961FEB">
        <w:rPr>
          <w:sz w:val="24"/>
          <w:szCs w:val="24"/>
        </w:rPr>
        <w:t>________________________________</w:t>
      </w:r>
      <w:r w:rsidR="009E1859">
        <w:rPr>
          <w:sz w:val="24"/>
          <w:szCs w:val="24"/>
        </w:rPr>
        <w:t>__________________________</w:t>
      </w:r>
    </w:p>
    <w:p w:rsidR="009E1859" w:rsidRDefault="00807735" w:rsidP="009E1859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/ Geburtsdatum / Schule / Ausbildung:</w:t>
      </w:r>
      <w:r>
        <w:rPr>
          <w:sz w:val="24"/>
          <w:szCs w:val="24"/>
        </w:rPr>
        <w:br/>
      </w:r>
      <w:r w:rsidR="009E1859" w:rsidRPr="00961FEB">
        <w:rPr>
          <w:sz w:val="24"/>
          <w:szCs w:val="24"/>
        </w:rPr>
        <w:t>________________________________</w:t>
      </w:r>
      <w:r w:rsidR="009E1859">
        <w:rPr>
          <w:sz w:val="24"/>
          <w:szCs w:val="24"/>
        </w:rPr>
        <w:t>__________________________</w:t>
      </w:r>
    </w:p>
    <w:p w:rsidR="009E1859" w:rsidRDefault="00807735" w:rsidP="009E1859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/ Geburtsdatum / Schule / Ausbildung:</w:t>
      </w:r>
      <w:r>
        <w:rPr>
          <w:sz w:val="24"/>
          <w:szCs w:val="24"/>
        </w:rPr>
        <w:br/>
      </w:r>
      <w:r w:rsidR="009E1859" w:rsidRPr="00961FEB">
        <w:rPr>
          <w:sz w:val="24"/>
          <w:szCs w:val="24"/>
        </w:rPr>
        <w:t>________________________________</w:t>
      </w:r>
      <w:r w:rsidR="009E1859">
        <w:rPr>
          <w:sz w:val="24"/>
          <w:szCs w:val="24"/>
        </w:rPr>
        <w:t>__________________________</w:t>
      </w:r>
    </w:p>
    <w:p w:rsidR="009E1859" w:rsidRDefault="00807735" w:rsidP="009E1859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/ Geburtsdatum / Schule / Ausbildung:</w:t>
      </w:r>
      <w:r>
        <w:rPr>
          <w:sz w:val="24"/>
          <w:szCs w:val="24"/>
        </w:rPr>
        <w:br/>
      </w:r>
      <w:r w:rsidR="009E1859" w:rsidRPr="00961FEB">
        <w:rPr>
          <w:sz w:val="24"/>
          <w:szCs w:val="24"/>
        </w:rPr>
        <w:t>________________________________</w:t>
      </w:r>
      <w:r w:rsidR="009E1859">
        <w:rPr>
          <w:sz w:val="24"/>
          <w:szCs w:val="24"/>
        </w:rPr>
        <w:t>__________________________</w:t>
      </w:r>
    </w:p>
    <w:p w:rsidR="0009348F" w:rsidRDefault="0009348F" w:rsidP="00D44701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</w:p>
    <w:p w:rsidR="00D44701" w:rsidRDefault="00A059BA" w:rsidP="00D44701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  <w:r w:rsidRPr="004D15D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36F49B63" wp14:editId="60F9F270">
                <wp:simplePos x="0" y="0"/>
                <wp:positionH relativeFrom="margin">
                  <wp:align>left</wp:align>
                </wp:positionH>
                <wp:positionV relativeFrom="paragraph">
                  <wp:posOffset>269875</wp:posOffset>
                </wp:positionV>
                <wp:extent cx="5760000" cy="284400"/>
                <wp:effectExtent l="0" t="0" r="12700" b="20955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8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DD" w:rsidRPr="00D44701" w:rsidRDefault="00CE2E75" w:rsidP="00D44701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Scheidungsklage und Scheidungsgrund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49B6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1.25pt;width:453.55pt;height:22.4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" fillcolor="#f2f2f2 [3052]">
                <v:textbox>
                  <w:txbxContent>
                    <w:p w:rsidR="00CB6FDD" w:rsidRPr="00D44701" w:rsidRDefault="00CE2E75" w:rsidP="00D44701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Scheidungsklage und Scheidungsgrund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:rsidR="00D44701" w:rsidRDefault="00D44701" w:rsidP="00D44701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</w:p>
    <w:p w:rsidR="00CE2E75" w:rsidRDefault="00CE2E75" w:rsidP="00D44701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Die Ehe der Ehegatten </w:t>
      </w:r>
      <w:r w:rsidR="008E2A0D" w:rsidRPr="00724353">
        <w:rPr>
          <w:sz w:val="24"/>
          <w:szCs w:val="24"/>
        </w:rPr>
        <w:t>ist</w:t>
      </w:r>
      <w:r>
        <w:rPr>
          <w:sz w:val="24"/>
          <w:szCs w:val="24"/>
        </w:rPr>
        <w:t xml:space="preserve"> zu scheiden.</w:t>
      </w:r>
    </w:p>
    <w:p w:rsidR="00CE2E75" w:rsidRDefault="00CE2E75" w:rsidP="00D44701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</w:p>
    <w:p w:rsidR="00CE2E75" w:rsidRDefault="002B3A92" w:rsidP="00D44701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Scheidungsgrund:</w:t>
      </w:r>
      <w:bookmarkStart w:id="0" w:name="_GoBack"/>
      <w:bookmarkEnd w:id="0"/>
    </w:p>
    <w:p w:rsidR="002B3A92" w:rsidRDefault="00017688" w:rsidP="00D44701">
      <w:pPr>
        <w:tabs>
          <w:tab w:val="left" w:pos="851"/>
          <w:tab w:val="left" w:pos="1985"/>
          <w:tab w:val="left" w:pos="2977"/>
        </w:tabs>
        <w:spacing w:line="360" w:lineRule="auto"/>
        <w:rPr>
          <w:rFonts w:cs="Aria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65679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A9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2B3A92">
        <w:rPr>
          <w:rFonts w:cs="Arial"/>
          <w:sz w:val="24"/>
          <w:szCs w:val="24"/>
        </w:rPr>
        <w:tab/>
        <w:t>Die Ehegatten leben seit mehr als 2 Jahren getrennt (Art. 114 ZGB).</w:t>
      </w:r>
    </w:p>
    <w:p w:rsidR="002B3A92" w:rsidRDefault="00017688" w:rsidP="00BA1A3A">
      <w:pPr>
        <w:tabs>
          <w:tab w:val="left" w:pos="851"/>
          <w:tab w:val="left" w:pos="1985"/>
          <w:tab w:val="left" w:pos="2977"/>
        </w:tabs>
        <w:spacing w:line="360" w:lineRule="auto"/>
        <w:ind w:left="851" w:hanging="851"/>
        <w:rPr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74199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A9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2B3A92">
        <w:rPr>
          <w:rFonts w:cs="Arial"/>
          <w:sz w:val="24"/>
          <w:szCs w:val="24"/>
        </w:rPr>
        <w:tab/>
        <w:t>Die Fortsetzung der Ehe ist a</w:t>
      </w:r>
      <w:r w:rsidR="00BA1A3A">
        <w:rPr>
          <w:rFonts w:cs="Arial"/>
          <w:sz w:val="24"/>
          <w:szCs w:val="24"/>
        </w:rPr>
        <w:t>us schwerwiegenden Gründen nicht zumutbar (Art. 115 ZGB).</w:t>
      </w:r>
    </w:p>
    <w:p w:rsidR="0018714E" w:rsidRDefault="0018714E" w:rsidP="0018714E">
      <w:pPr>
        <w:spacing w:line="360" w:lineRule="auto"/>
        <w:rPr>
          <w:rFonts w:cs="Arial"/>
          <w:sz w:val="24"/>
          <w:szCs w:val="24"/>
        </w:rPr>
      </w:pPr>
    </w:p>
    <w:p w:rsidR="00CF3546" w:rsidRDefault="00CF3546" w:rsidP="00CF3546">
      <w:pPr>
        <w:tabs>
          <w:tab w:val="left" w:pos="851"/>
          <w:tab w:val="left" w:pos="1985"/>
        </w:tabs>
        <w:spacing w:before="120" w:line="360" w:lineRule="auto"/>
        <w:jc w:val="both"/>
        <w:rPr>
          <w:rFonts w:cs="Arial"/>
          <w:i/>
          <w:sz w:val="24"/>
          <w:szCs w:val="24"/>
        </w:rPr>
      </w:pPr>
      <w:r w:rsidRPr="009B7E2D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1" locked="1" layoutInCell="1" allowOverlap="1" wp14:anchorId="6FD6ABD8" wp14:editId="198B72A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760000" cy="284400"/>
                <wp:effectExtent l="0" t="0" r="12700" b="20955"/>
                <wp:wrapTopAndBottom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8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DD" w:rsidRPr="00D44701" w:rsidRDefault="00CB6FDD" w:rsidP="00D44701">
                            <w:pPr>
                              <w:pStyle w:val="Listenabsatz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D44701">
                              <w:rPr>
                                <w:b/>
                                <w:sz w:val="24"/>
                              </w:rPr>
                              <w:t>Kinderbelange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6ABD8" id="_x0000_s1027" type="#_x0000_t202" style="position:absolute;left:0;text-align:left;margin-left:0;margin-top:.75pt;width:453.55pt;height:22.4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" fillcolor="#f2f2f2">
                <v:textbox>
                  <w:txbxContent>
                    <w:p w:rsidR="00CB6FDD" w:rsidRPr="00D44701" w:rsidRDefault="00CB6FDD" w:rsidP="00D44701">
                      <w:pPr>
                        <w:pStyle w:val="Listenabsatz"/>
                        <w:numPr>
                          <w:ilvl w:val="0"/>
                          <w:numId w:val="25"/>
                        </w:numPr>
                        <w:rPr>
                          <w:b/>
                          <w:sz w:val="24"/>
                        </w:rPr>
                      </w:pPr>
                      <w:r w:rsidRPr="00D44701">
                        <w:rPr>
                          <w:b/>
                          <w:sz w:val="24"/>
                        </w:rPr>
                        <w:t>Kinderbelange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="0018714E" w:rsidRPr="0018714E">
        <w:rPr>
          <w:rFonts w:cs="Arial"/>
          <w:i/>
          <w:szCs w:val="24"/>
          <w:u w:val="single"/>
        </w:rPr>
        <w:t>Hinweis:</w:t>
      </w:r>
      <w:r w:rsidR="0018714E" w:rsidRPr="0018714E">
        <w:rPr>
          <w:rFonts w:cs="Arial"/>
          <w:i/>
          <w:szCs w:val="24"/>
        </w:rPr>
        <w:t xml:space="preserve"> </w:t>
      </w:r>
      <w:r w:rsidR="009B7E2D" w:rsidRPr="0018714E">
        <w:rPr>
          <w:rFonts w:cs="Arial"/>
          <w:i/>
          <w:szCs w:val="24"/>
        </w:rPr>
        <w:t>Die Regelung der Kinderbelange b</w:t>
      </w:r>
      <w:r w:rsidR="00194567" w:rsidRPr="0018714E">
        <w:rPr>
          <w:rFonts w:cs="Arial"/>
          <w:i/>
          <w:szCs w:val="24"/>
        </w:rPr>
        <w:t xml:space="preserve">etrifft </w:t>
      </w:r>
      <w:r w:rsidR="009B7E2D" w:rsidRPr="0018714E">
        <w:rPr>
          <w:rFonts w:cs="Arial"/>
          <w:b/>
          <w:i/>
          <w:szCs w:val="24"/>
        </w:rPr>
        <w:t>nur die minderjährigen Kinder</w:t>
      </w:r>
      <w:r w:rsidR="009B7E2D" w:rsidRPr="0018714E">
        <w:rPr>
          <w:rFonts w:cs="Arial"/>
          <w:i/>
          <w:szCs w:val="24"/>
        </w:rPr>
        <w:t>.</w:t>
      </w:r>
    </w:p>
    <w:p w:rsidR="00586FF7" w:rsidRDefault="00586FF7" w:rsidP="0018714E">
      <w:pPr>
        <w:spacing w:line="360" w:lineRule="auto"/>
        <w:rPr>
          <w:rFonts w:cs="Arial"/>
          <w:sz w:val="24"/>
          <w:szCs w:val="24"/>
        </w:rPr>
      </w:pPr>
    </w:p>
    <w:p w:rsidR="00D41307" w:rsidRPr="00D41307" w:rsidRDefault="0018714E" w:rsidP="00D41307">
      <w:pPr>
        <w:pStyle w:val="Listenabsatz"/>
        <w:numPr>
          <w:ilvl w:val="0"/>
          <w:numId w:val="23"/>
        </w:numPr>
        <w:spacing w:line="360" w:lineRule="auto"/>
        <w:rPr>
          <w:rFonts w:cs="Arial"/>
          <w:sz w:val="24"/>
        </w:rPr>
      </w:pPr>
      <w:r>
        <w:rPr>
          <w:rFonts w:cs="Arial"/>
          <w:b/>
          <w:sz w:val="24"/>
        </w:rPr>
        <w:t>Elterliche Sorge</w:t>
      </w:r>
    </w:p>
    <w:p w:rsidR="0018714E" w:rsidRPr="0018714E" w:rsidRDefault="00017688" w:rsidP="0018714E">
      <w:pPr>
        <w:spacing w:line="360" w:lineRule="auto"/>
        <w:ind w:left="851" w:hanging="851"/>
        <w:jc w:val="both"/>
        <w:rPr>
          <w:rFonts w:cs="Aria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0516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14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18714E" w:rsidRPr="0018714E">
        <w:rPr>
          <w:rFonts w:cs="Arial"/>
          <w:sz w:val="24"/>
          <w:szCs w:val="24"/>
        </w:rPr>
        <w:tab/>
        <w:t xml:space="preserve">Die elterliche Sorge über die gemeinsamen minderjährigen Kinder ist </w:t>
      </w:r>
      <w:r w:rsidR="000013BD">
        <w:rPr>
          <w:rFonts w:cs="Arial"/>
          <w:sz w:val="24"/>
          <w:szCs w:val="24"/>
        </w:rPr>
        <w:t>den Eltern</w:t>
      </w:r>
      <w:r w:rsidR="0018714E" w:rsidRPr="0018714E">
        <w:rPr>
          <w:rFonts w:cs="Arial"/>
          <w:sz w:val="24"/>
          <w:szCs w:val="24"/>
        </w:rPr>
        <w:t xml:space="preserve"> gemeinsam zu belassen </w:t>
      </w:r>
      <w:r w:rsidR="0018714E" w:rsidRPr="0018714E">
        <w:rPr>
          <w:rFonts w:cs="Arial"/>
          <w:i/>
          <w:sz w:val="24"/>
          <w:szCs w:val="24"/>
        </w:rPr>
        <w:t>(Normalfall).</w:t>
      </w:r>
    </w:p>
    <w:p w:rsidR="0018714E" w:rsidRPr="0018714E" w:rsidRDefault="0018714E" w:rsidP="0018714E">
      <w:pPr>
        <w:spacing w:line="360" w:lineRule="auto"/>
        <w:rPr>
          <w:rFonts w:cs="Arial"/>
          <w:sz w:val="24"/>
          <w:szCs w:val="24"/>
        </w:rPr>
      </w:pPr>
    </w:p>
    <w:p w:rsidR="0018714E" w:rsidRPr="0018714E" w:rsidRDefault="00017688" w:rsidP="0018714E">
      <w:pPr>
        <w:spacing w:line="360" w:lineRule="auto"/>
        <w:ind w:left="851" w:hanging="851"/>
        <w:jc w:val="both"/>
        <w:rPr>
          <w:rFonts w:cs="Aria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46879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14E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18714E" w:rsidRPr="0018714E">
        <w:rPr>
          <w:rFonts w:cs="Arial"/>
          <w:sz w:val="24"/>
          <w:szCs w:val="24"/>
        </w:rPr>
        <w:tab/>
        <w:t>Die gemeinsamen minderjährigen K</w:t>
      </w:r>
      <w:r w:rsidR="0018714E">
        <w:rPr>
          <w:rFonts w:cs="Arial"/>
          <w:sz w:val="24"/>
          <w:szCs w:val="24"/>
        </w:rPr>
        <w:t>inder sind unter die alleinige e</w:t>
      </w:r>
      <w:r w:rsidR="0018714E" w:rsidRPr="0018714E">
        <w:rPr>
          <w:rFonts w:cs="Arial"/>
          <w:sz w:val="24"/>
          <w:szCs w:val="24"/>
        </w:rPr>
        <w:t xml:space="preserve">lterliche Sorge </w:t>
      </w:r>
      <w:r w:rsidR="0018714E">
        <w:rPr>
          <w:snapToGrid w:val="0"/>
          <w:sz w:val="24"/>
          <w:szCs w:val="24"/>
        </w:rPr>
        <w:fldChar w:fldCharType="begin">
          <w:ffData>
            <w:name w:val="Text195"/>
            <w:enabled/>
            <w:calcOnExit w:val="0"/>
            <w:textInput>
              <w:default w:val="der Mutter"/>
            </w:textInput>
          </w:ffData>
        </w:fldChar>
      </w:r>
      <w:r w:rsidR="0018714E">
        <w:rPr>
          <w:snapToGrid w:val="0"/>
          <w:sz w:val="24"/>
          <w:szCs w:val="24"/>
        </w:rPr>
        <w:instrText xml:space="preserve"> FORMTEXT </w:instrText>
      </w:r>
      <w:r w:rsidR="0018714E">
        <w:rPr>
          <w:snapToGrid w:val="0"/>
          <w:sz w:val="24"/>
          <w:szCs w:val="24"/>
        </w:rPr>
      </w:r>
      <w:r w:rsidR="0018714E">
        <w:rPr>
          <w:snapToGrid w:val="0"/>
          <w:sz w:val="24"/>
          <w:szCs w:val="24"/>
        </w:rPr>
        <w:fldChar w:fldCharType="separate"/>
      </w:r>
      <w:r w:rsidR="0018714E">
        <w:rPr>
          <w:noProof/>
          <w:snapToGrid w:val="0"/>
          <w:sz w:val="24"/>
          <w:szCs w:val="24"/>
        </w:rPr>
        <w:t>der Mutter</w:t>
      </w:r>
      <w:r w:rsidR="0018714E">
        <w:rPr>
          <w:snapToGrid w:val="0"/>
          <w:sz w:val="24"/>
          <w:szCs w:val="24"/>
        </w:rPr>
        <w:fldChar w:fldCharType="end"/>
      </w:r>
      <w:r w:rsidR="0018714E" w:rsidRPr="005D64B4">
        <w:rPr>
          <w:snapToGrid w:val="0"/>
          <w:sz w:val="24"/>
          <w:szCs w:val="24"/>
        </w:rPr>
        <w:t xml:space="preserve"> / </w:t>
      </w:r>
      <w:r w:rsidR="0018714E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s Vaters"/>
            </w:textInput>
          </w:ffData>
        </w:fldChar>
      </w:r>
      <w:r w:rsidR="0018714E">
        <w:rPr>
          <w:snapToGrid w:val="0"/>
          <w:sz w:val="24"/>
          <w:szCs w:val="24"/>
        </w:rPr>
        <w:instrText xml:space="preserve"> FORMTEXT </w:instrText>
      </w:r>
      <w:r w:rsidR="0018714E">
        <w:rPr>
          <w:snapToGrid w:val="0"/>
          <w:sz w:val="24"/>
          <w:szCs w:val="24"/>
        </w:rPr>
      </w:r>
      <w:r w:rsidR="0018714E">
        <w:rPr>
          <w:snapToGrid w:val="0"/>
          <w:sz w:val="24"/>
          <w:szCs w:val="24"/>
        </w:rPr>
        <w:fldChar w:fldCharType="separate"/>
      </w:r>
      <w:r w:rsidR="0018714E">
        <w:rPr>
          <w:noProof/>
          <w:snapToGrid w:val="0"/>
          <w:sz w:val="24"/>
          <w:szCs w:val="24"/>
        </w:rPr>
        <w:t>des Vaters</w:t>
      </w:r>
      <w:r w:rsidR="0018714E">
        <w:rPr>
          <w:snapToGrid w:val="0"/>
          <w:sz w:val="24"/>
          <w:szCs w:val="24"/>
        </w:rPr>
        <w:fldChar w:fldCharType="end"/>
      </w:r>
      <w:r w:rsidR="0018714E" w:rsidRPr="005D64B4">
        <w:rPr>
          <w:rFonts w:cs="Arial"/>
          <w:sz w:val="24"/>
          <w:szCs w:val="24"/>
        </w:rPr>
        <w:t xml:space="preserve"> </w:t>
      </w:r>
      <w:r w:rsidR="0018714E" w:rsidRPr="0018714E">
        <w:rPr>
          <w:rFonts w:cs="Arial"/>
          <w:sz w:val="24"/>
          <w:szCs w:val="24"/>
        </w:rPr>
        <w:t xml:space="preserve">zu stellen </w:t>
      </w:r>
      <w:r w:rsidR="0018714E" w:rsidRPr="0018714E">
        <w:rPr>
          <w:rFonts w:cs="Arial"/>
          <w:i/>
          <w:sz w:val="24"/>
          <w:szCs w:val="24"/>
        </w:rPr>
        <w:t>(Ausnahme).</w:t>
      </w:r>
    </w:p>
    <w:p w:rsidR="003F1A01" w:rsidRDefault="003F1A0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D41307" w:rsidRPr="00D41307" w:rsidRDefault="0018714E" w:rsidP="00D41307">
      <w:pPr>
        <w:pStyle w:val="Listenabsatz"/>
        <w:numPr>
          <w:ilvl w:val="0"/>
          <w:numId w:val="23"/>
        </w:numPr>
        <w:spacing w:line="360" w:lineRule="auto"/>
        <w:rPr>
          <w:rFonts w:cs="Arial"/>
          <w:sz w:val="24"/>
        </w:rPr>
      </w:pPr>
      <w:r>
        <w:rPr>
          <w:rFonts w:cs="Arial"/>
          <w:b/>
          <w:sz w:val="24"/>
        </w:rPr>
        <w:lastRenderedPageBreak/>
        <w:t>Obhut</w:t>
      </w:r>
    </w:p>
    <w:p w:rsidR="00C57F7F" w:rsidRPr="008F4E23" w:rsidRDefault="00017688" w:rsidP="008F4E23">
      <w:pPr>
        <w:tabs>
          <w:tab w:val="left" w:pos="851"/>
          <w:tab w:val="left" w:pos="1985"/>
        </w:tabs>
        <w:spacing w:line="360" w:lineRule="auto"/>
        <w:rPr>
          <w:b/>
          <w:sz w:val="28"/>
        </w:rPr>
      </w:pPr>
      <w:sdt>
        <w:sdtPr>
          <w:rPr>
            <w:rFonts w:cs="Arial"/>
            <w:sz w:val="24"/>
          </w:rPr>
          <w:id w:val="-149802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E2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8F4E23">
        <w:rPr>
          <w:rFonts w:cs="Arial"/>
          <w:b/>
          <w:sz w:val="28"/>
        </w:rPr>
        <w:tab/>
      </w:r>
      <w:r w:rsidR="00E87528" w:rsidRPr="00D44701">
        <w:rPr>
          <w:rFonts w:cs="Arial"/>
          <w:b/>
          <w:sz w:val="24"/>
        </w:rPr>
        <w:t xml:space="preserve">Alleinige </w:t>
      </w:r>
      <w:r w:rsidR="008F4E23" w:rsidRPr="00D44701">
        <w:rPr>
          <w:rFonts w:cs="Arial"/>
          <w:b/>
          <w:sz w:val="24"/>
        </w:rPr>
        <w:t>Obhut und persönlicher Verkehr</w:t>
      </w:r>
    </w:p>
    <w:p w:rsidR="0006604D" w:rsidRDefault="008F4E23" w:rsidP="00586FF7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rFonts w:cs="Arial"/>
          <w:sz w:val="24"/>
          <w:szCs w:val="24"/>
        </w:rPr>
      </w:pPr>
      <w:r>
        <w:rPr>
          <w:rFonts w:ascii="MS Gothic" w:eastAsia="MS Gothic" w:hAnsi="MS Gothic" w:cs="Arial"/>
          <w:sz w:val="24"/>
          <w:szCs w:val="24"/>
        </w:rPr>
        <w:tab/>
      </w:r>
      <w:r w:rsidR="00C92ACF" w:rsidRPr="005D64B4">
        <w:rPr>
          <w:rFonts w:cs="Arial"/>
          <w:sz w:val="24"/>
          <w:szCs w:val="24"/>
        </w:rPr>
        <w:t xml:space="preserve">Die gemeinsamen minderjährigen Kinder </w:t>
      </w:r>
      <w:r w:rsidR="00C01C41">
        <w:rPr>
          <w:rFonts w:cs="Arial"/>
          <w:sz w:val="24"/>
          <w:szCs w:val="24"/>
        </w:rPr>
        <w:t xml:space="preserve">sind </w:t>
      </w:r>
      <w:r w:rsidR="00C92ACF" w:rsidRPr="005D64B4">
        <w:rPr>
          <w:rFonts w:cs="Arial"/>
          <w:sz w:val="24"/>
          <w:szCs w:val="24"/>
        </w:rPr>
        <w:t xml:space="preserve">unter die </w:t>
      </w:r>
      <w:r w:rsidR="00C92ACF" w:rsidRPr="00E87528">
        <w:rPr>
          <w:rFonts w:cs="Arial"/>
          <w:sz w:val="24"/>
          <w:szCs w:val="24"/>
        </w:rPr>
        <w:t>alleinige Obhut</w:t>
      </w:r>
      <w:r w:rsidR="00C92ACF" w:rsidRPr="005D64B4">
        <w:rPr>
          <w:rFonts w:cs="Arial"/>
          <w:sz w:val="24"/>
          <w:szCs w:val="24"/>
        </w:rPr>
        <w:t xml:space="preserve"> </w:t>
      </w:r>
      <w:r w:rsidR="00586FF7">
        <w:rPr>
          <w:rFonts w:cs="Arial"/>
          <w:sz w:val="24"/>
          <w:szCs w:val="24"/>
        </w:rPr>
        <w:br/>
      </w:r>
      <w:r w:rsidR="00D950F7">
        <w:rPr>
          <w:snapToGrid w:val="0"/>
          <w:sz w:val="24"/>
          <w:szCs w:val="24"/>
        </w:rPr>
        <w:fldChar w:fldCharType="begin">
          <w:ffData>
            <w:name w:val="Text195"/>
            <w:enabled/>
            <w:calcOnExit w:val="0"/>
            <w:textInput>
              <w:default w:val="der Mutter"/>
            </w:textInput>
          </w:ffData>
        </w:fldChar>
      </w:r>
      <w:bookmarkStart w:id="1" w:name="Text195"/>
      <w:r w:rsidR="00D950F7">
        <w:rPr>
          <w:snapToGrid w:val="0"/>
          <w:sz w:val="24"/>
          <w:szCs w:val="24"/>
        </w:rPr>
        <w:instrText xml:space="preserve"> FORMTEXT </w:instrText>
      </w:r>
      <w:r w:rsidR="00D950F7">
        <w:rPr>
          <w:snapToGrid w:val="0"/>
          <w:sz w:val="24"/>
          <w:szCs w:val="24"/>
        </w:rPr>
      </w:r>
      <w:r w:rsidR="00D950F7">
        <w:rPr>
          <w:snapToGrid w:val="0"/>
          <w:sz w:val="24"/>
          <w:szCs w:val="24"/>
        </w:rPr>
        <w:fldChar w:fldCharType="separate"/>
      </w:r>
      <w:r w:rsidR="00D950F7">
        <w:rPr>
          <w:noProof/>
          <w:snapToGrid w:val="0"/>
          <w:sz w:val="24"/>
          <w:szCs w:val="24"/>
        </w:rPr>
        <w:t>der Mutter</w:t>
      </w:r>
      <w:r w:rsidR="00D950F7">
        <w:rPr>
          <w:snapToGrid w:val="0"/>
          <w:sz w:val="24"/>
          <w:szCs w:val="24"/>
        </w:rPr>
        <w:fldChar w:fldCharType="end"/>
      </w:r>
      <w:bookmarkEnd w:id="1"/>
      <w:r w:rsidR="0084379F" w:rsidRPr="005D64B4">
        <w:rPr>
          <w:snapToGrid w:val="0"/>
          <w:sz w:val="24"/>
          <w:szCs w:val="24"/>
        </w:rPr>
        <w:t xml:space="preserve"> / </w:t>
      </w:r>
      <w:r w:rsidR="00D950F7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s Vaters"/>
            </w:textInput>
          </w:ffData>
        </w:fldChar>
      </w:r>
      <w:r w:rsidR="00D950F7">
        <w:rPr>
          <w:snapToGrid w:val="0"/>
          <w:sz w:val="24"/>
          <w:szCs w:val="24"/>
        </w:rPr>
        <w:instrText xml:space="preserve"> FORMTEXT </w:instrText>
      </w:r>
      <w:r w:rsidR="00D950F7">
        <w:rPr>
          <w:snapToGrid w:val="0"/>
          <w:sz w:val="24"/>
          <w:szCs w:val="24"/>
        </w:rPr>
      </w:r>
      <w:r w:rsidR="00D950F7">
        <w:rPr>
          <w:snapToGrid w:val="0"/>
          <w:sz w:val="24"/>
          <w:szCs w:val="24"/>
        </w:rPr>
        <w:fldChar w:fldCharType="separate"/>
      </w:r>
      <w:r w:rsidR="00D950F7">
        <w:rPr>
          <w:noProof/>
          <w:snapToGrid w:val="0"/>
          <w:sz w:val="24"/>
          <w:szCs w:val="24"/>
        </w:rPr>
        <w:t>des Vaters</w:t>
      </w:r>
      <w:r w:rsidR="00D950F7">
        <w:rPr>
          <w:snapToGrid w:val="0"/>
          <w:sz w:val="24"/>
          <w:szCs w:val="24"/>
        </w:rPr>
        <w:fldChar w:fldCharType="end"/>
      </w:r>
      <w:r w:rsidR="0084379F" w:rsidRPr="005D64B4">
        <w:rPr>
          <w:rFonts w:cs="Arial"/>
          <w:sz w:val="24"/>
          <w:szCs w:val="24"/>
        </w:rPr>
        <w:t xml:space="preserve"> </w:t>
      </w:r>
      <w:r w:rsidR="00C01C41">
        <w:rPr>
          <w:rFonts w:cs="Arial"/>
          <w:sz w:val="24"/>
          <w:szCs w:val="24"/>
        </w:rPr>
        <w:t>zu stellen</w:t>
      </w:r>
      <w:r w:rsidR="00E726BE">
        <w:rPr>
          <w:rFonts w:cs="Arial"/>
          <w:sz w:val="24"/>
          <w:szCs w:val="24"/>
        </w:rPr>
        <w:t>.</w:t>
      </w:r>
    </w:p>
    <w:p w:rsidR="00C57F7F" w:rsidRDefault="00C57F7F" w:rsidP="0006604D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rFonts w:cs="Arial"/>
          <w:sz w:val="24"/>
          <w:szCs w:val="24"/>
        </w:rPr>
      </w:pPr>
    </w:p>
    <w:p w:rsidR="0006604D" w:rsidRPr="00C92ACF" w:rsidRDefault="00017688" w:rsidP="00C57F7F">
      <w:pPr>
        <w:tabs>
          <w:tab w:val="left" w:pos="1418"/>
          <w:tab w:val="left" w:pos="1985"/>
        </w:tabs>
        <w:spacing w:after="120" w:line="360" w:lineRule="auto"/>
        <w:ind w:left="1418" w:hanging="567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97948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52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57F7F">
        <w:rPr>
          <w:rFonts w:cs="Arial"/>
          <w:sz w:val="24"/>
          <w:szCs w:val="24"/>
        </w:rPr>
        <w:tab/>
      </w:r>
      <w:r w:rsidR="0006604D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e nicht obhutsberechtigte Mutter"/>
            </w:textInput>
          </w:ffData>
        </w:fldChar>
      </w:r>
      <w:r w:rsidR="0006604D">
        <w:rPr>
          <w:snapToGrid w:val="0"/>
          <w:sz w:val="24"/>
          <w:szCs w:val="24"/>
        </w:rPr>
        <w:instrText xml:space="preserve"> FORMTEXT </w:instrText>
      </w:r>
      <w:r w:rsidR="0006604D">
        <w:rPr>
          <w:snapToGrid w:val="0"/>
          <w:sz w:val="24"/>
          <w:szCs w:val="24"/>
        </w:rPr>
      </w:r>
      <w:r w:rsidR="0006604D">
        <w:rPr>
          <w:snapToGrid w:val="0"/>
          <w:sz w:val="24"/>
          <w:szCs w:val="24"/>
        </w:rPr>
        <w:fldChar w:fldCharType="separate"/>
      </w:r>
      <w:r w:rsidR="0006604D">
        <w:rPr>
          <w:noProof/>
          <w:snapToGrid w:val="0"/>
          <w:sz w:val="24"/>
          <w:szCs w:val="24"/>
        </w:rPr>
        <w:t>Die nicht obhutsberechtigte Mutter</w:t>
      </w:r>
      <w:r w:rsidR="0006604D">
        <w:rPr>
          <w:snapToGrid w:val="0"/>
          <w:sz w:val="24"/>
          <w:szCs w:val="24"/>
        </w:rPr>
        <w:fldChar w:fldCharType="end"/>
      </w:r>
      <w:r w:rsidR="0006604D" w:rsidRPr="005D64B4">
        <w:rPr>
          <w:snapToGrid w:val="0"/>
          <w:sz w:val="24"/>
          <w:szCs w:val="24"/>
        </w:rPr>
        <w:t xml:space="preserve"> / </w:t>
      </w:r>
      <w:r w:rsidR="0006604D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nicht obhutsberechtigte Vater"/>
            </w:textInput>
          </w:ffData>
        </w:fldChar>
      </w:r>
      <w:r w:rsidR="0006604D">
        <w:rPr>
          <w:snapToGrid w:val="0"/>
          <w:sz w:val="24"/>
          <w:szCs w:val="24"/>
        </w:rPr>
        <w:instrText xml:space="preserve"> FORMTEXT </w:instrText>
      </w:r>
      <w:r w:rsidR="0006604D">
        <w:rPr>
          <w:snapToGrid w:val="0"/>
          <w:sz w:val="24"/>
          <w:szCs w:val="24"/>
        </w:rPr>
      </w:r>
      <w:r w:rsidR="0006604D">
        <w:rPr>
          <w:snapToGrid w:val="0"/>
          <w:sz w:val="24"/>
          <w:szCs w:val="24"/>
        </w:rPr>
        <w:fldChar w:fldCharType="separate"/>
      </w:r>
      <w:r w:rsidR="0006604D">
        <w:rPr>
          <w:noProof/>
          <w:snapToGrid w:val="0"/>
          <w:sz w:val="24"/>
          <w:szCs w:val="24"/>
        </w:rPr>
        <w:t>Der nicht obhutsberechtigte Vater</w:t>
      </w:r>
      <w:r w:rsidR="0006604D">
        <w:rPr>
          <w:snapToGrid w:val="0"/>
          <w:sz w:val="24"/>
          <w:szCs w:val="24"/>
        </w:rPr>
        <w:fldChar w:fldCharType="end"/>
      </w:r>
      <w:r w:rsidR="0006604D">
        <w:rPr>
          <w:rFonts w:cs="Arial"/>
          <w:sz w:val="24"/>
          <w:szCs w:val="24"/>
        </w:rPr>
        <w:t xml:space="preserve"> ist </w:t>
      </w:r>
      <w:r w:rsidR="00586FF7">
        <w:rPr>
          <w:rFonts w:cs="Arial"/>
          <w:sz w:val="24"/>
          <w:szCs w:val="24"/>
        </w:rPr>
        <w:t xml:space="preserve">zu berechtigen und zu verpflichten, </w:t>
      </w:r>
      <w:r w:rsidR="0006604D" w:rsidRPr="005D64B4">
        <w:rPr>
          <w:rFonts w:cs="Arial"/>
          <w:sz w:val="24"/>
          <w:szCs w:val="24"/>
        </w:rPr>
        <w:t>die gemeinsamen</w:t>
      </w:r>
      <w:r w:rsidR="0006604D">
        <w:rPr>
          <w:rFonts w:cs="Arial"/>
          <w:sz w:val="24"/>
          <w:szCs w:val="24"/>
        </w:rPr>
        <w:t xml:space="preserve"> minderjährigen Kinder </w:t>
      </w:r>
      <w:r w:rsidR="0006604D" w:rsidRPr="00C92ACF">
        <w:rPr>
          <w:rFonts w:cs="Arial"/>
          <w:sz w:val="24"/>
          <w:szCs w:val="24"/>
        </w:rPr>
        <w:t>zu folgenden Zeiten auf eigene Kosten und ohne Reduktion der Unterh</w:t>
      </w:r>
      <w:r w:rsidR="0006604D">
        <w:rPr>
          <w:rFonts w:cs="Arial"/>
          <w:sz w:val="24"/>
          <w:szCs w:val="24"/>
        </w:rPr>
        <w:t>altsbeiträge zu sich zu nehmen:</w:t>
      </w:r>
    </w:p>
    <w:p w:rsidR="0006604D" w:rsidRPr="00C57F7F" w:rsidRDefault="0006604D" w:rsidP="00C57F7F">
      <w:pPr>
        <w:pStyle w:val="Listenabsatz"/>
        <w:numPr>
          <w:ilvl w:val="0"/>
          <w:numId w:val="16"/>
        </w:numPr>
        <w:tabs>
          <w:tab w:val="left" w:pos="851"/>
          <w:tab w:val="left" w:pos="1418"/>
          <w:tab w:val="left" w:pos="1985"/>
        </w:tabs>
        <w:spacing w:line="360" w:lineRule="auto"/>
        <w:jc w:val="both"/>
        <w:rPr>
          <w:rFonts w:cs="Arial"/>
          <w:sz w:val="24"/>
        </w:rPr>
      </w:pPr>
      <w:r w:rsidRPr="00B53FF8">
        <w:rPr>
          <w:rFonts w:cs="Arial"/>
          <w:sz w:val="24"/>
        </w:rPr>
        <w:t>jedes zwei</w:t>
      </w:r>
      <w:r w:rsidR="00C57F7F">
        <w:rPr>
          <w:rFonts w:cs="Arial"/>
          <w:sz w:val="24"/>
        </w:rPr>
        <w:t xml:space="preserve">te Wochenende von ____________________________ </w:t>
      </w:r>
      <w:r w:rsidRPr="00B53FF8">
        <w:rPr>
          <w:rFonts w:cs="Arial"/>
          <w:sz w:val="24"/>
        </w:rPr>
        <w:t xml:space="preserve">bis </w:t>
      </w:r>
      <w:r w:rsidR="00C57F7F">
        <w:rPr>
          <w:rFonts w:cs="Arial"/>
          <w:sz w:val="24"/>
        </w:rPr>
        <w:t>____________________________;</w:t>
      </w:r>
    </w:p>
    <w:p w:rsidR="0006604D" w:rsidRPr="00C57F7F" w:rsidRDefault="0006604D" w:rsidP="0018714E">
      <w:pPr>
        <w:pStyle w:val="Listenabsatz"/>
        <w:numPr>
          <w:ilvl w:val="0"/>
          <w:numId w:val="16"/>
        </w:numPr>
        <w:tabs>
          <w:tab w:val="left" w:pos="851"/>
          <w:tab w:val="left" w:pos="1418"/>
          <w:tab w:val="left" w:pos="1985"/>
        </w:tabs>
        <w:spacing w:line="360" w:lineRule="auto"/>
        <w:jc w:val="both"/>
        <w:rPr>
          <w:rFonts w:cs="Arial"/>
          <w:sz w:val="24"/>
        </w:rPr>
      </w:pPr>
      <w:r w:rsidRPr="00C57F7F">
        <w:rPr>
          <w:rFonts w:cs="Arial"/>
          <w:sz w:val="24"/>
        </w:rPr>
        <w:t>während ________ Ferienwochen</w:t>
      </w:r>
      <w:r w:rsidR="00FB52E4">
        <w:rPr>
          <w:rFonts w:cs="Arial"/>
          <w:sz w:val="24"/>
        </w:rPr>
        <w:t xml:space="preserve"> pro Jahr</w:t>
      </w:r>
      <w:r w:rsidRPr="00C57F7F">
        <w:rPr>
          <w:rFonts w:cs="Arial"/>
          <w:sz w:val="24"/>
        </w:rPr>
        <w:t>, wobei die Ferientermine mit dem anderen Elternteil jeweils mindestens drei Monate im Voraus abzusprechen sind.</w:t>
      </w:r>
    </w:p>
    <w:p w:rsidR="0006604D" w:rsidRPr="00C92ACF" w:rsidRDefault="0006604D" w:rsidP="0006604D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</w:p>
    <w:p w:rsidR="0006604D" w:rsidRPr="00C92ACF" w:rsidRDefault="0006604D" w:rsidP="00C57F7F">
      <w:pPr>
        <w:tabs>
          <w:tab w:val="left" w:pos="1418"/>
          <w:tab w:val="left" w:pos="1985"/>
        </w:tabs>
        <w:spacing w:line="360" w:lineRule="auto"/>
        <w:ind w:left="1418"/>
        <w:jc w:val="both"/>
        <w:rPr>
          <w:sz w:val="24"/>
          <w:szCs w:val="24"/>
        </w:rPr>
      </w:pPr>
      <w:r w:rsidRPr="00C92ACF">
        <w:rPr>
          <w:rFonts w:cs="Arial"/>
          <w:sz w:val="24"/>
          <w:szCs w:val="24"/>
        </w:rPr>
        <w:t xml:space="preserve">Die </w:t>
      </w:r>
      <w:r>
        <w:rPr>
          <w:rFonts w:cs="Arial"/>
          <w:sz w:val="24"/>
          <w:szCs w:val="24"/>
        </w:rPr>
        <w:t>Eltern</w:t>
      </w:r>
      <w:r w:rsidRPr="00C92ACF">
        <w:rPr>
          <w:rFonts w:cs="Arial"/>
          <w:sz w:val="24"/>
          <w:szCs w:val="24"/>
        </w:rPr>
        <w:t xml:space="preserve"> behalten sich vor, im gegenseitigen Einvernehmen von der vorstehenden Regelung abzuweichen. Sie verpflichten sich, dabei angemessen auf die Bedürfnisse und Wünsche ihre</w:t>
      </w:r>
      <w:r>
        <w:rPr>
          <w:rFonts w:cs="Arial"/>
          <w:sz w:val="24"/>
          <w:szCs w:val="24"/>
        </w:rPr>
        <w:t>r</w:t>
      </w:r>
      <w:r w:rsidRPr="00C92ACF">
        <w:rPr>
          <w:rFonts w:cs="Arial"/>
          <w:sz w:val="24"/>
          <w:szCs w:val="24"/>
        </w:rPr>
        <w:t xml:space="preserve"> Kinde</w:t>
      </w:r>
      <w:r>
        <w:rPr>
          <w:rFonts w:cs="Arial"/>
          <w:sz w:val="24"/>
          <w:szCs w:val="24"/>
        </w:rPr>
        <w:t>r</w:t>
      </w:r>
      <w:r w:rsidRPr="00C92ACF">
        <w:rPr>
          <w:rFonts w:cs="Arial"/>
          <w:sz w:val="24"/>
          <w:szCs w:val="24"/>
        </w:rPr>
        <w:t xml:space="preserve"> Rücksicht zu nehmen.</w:t>
      </w:r>
    </w:p>
    <w:p w:rsidR="0006604D" w:rsidRDefault="0006604D" w:rsidP="0006604D">
      <w:pPr>
        <w:tabs>
          <w:tab w:val="left" w:pos="851"/>
          <w:tab w:val="left" w:pos="1985"/>
        </w:tabs>
        <w:spacing w:line="360" w:lineRule="auto"/>
        <w:ind w:left="851" w:hanging="851"/>
        <w:rPr>
          <w:sz w:val="24"/>
          <w:szCs w:val="24"/>
        </w:rPr>
      </w:pPr>
    </w:p>
    <w:p w:rsidR="0006604D" w:rsidRPr="00B53FF8" w:rsidRDefault="00017688" w:rsidP="00586FF7">
      <w:pPr>
        <w:tabs>
          <w:tab w:val="left" w:pos="1418"/>
          <w:tab w:val="left" w:pos="1985"/>
        </w:tabs>
        <w:spacing w:line="360" w:lineRule="auto"/>
        <w:ind w:left="1418" w:hanging="567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37198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52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6604D" w:rsidRPr="005D64B4">
        <w:rPr>
          <w:rFonts w:cs="Arial"/>
          <w:sz w:val="24"/>
          <w:szCs w:val="24"/>
        </w:rPr>
        <w:tab/>
        <w:t xml:space="preserve">Auf eine ausdrückliche Regelung des Besuchsrechtes </w:t>
      </w:r>
      <w:r w:rsidR="0006604D">
        <w:rPr>
          <w:rFonts w:cs="Arial"/>
          <w:sz w:val="24"/>
          <w:szCs w:val="24"/>
        </w:rPr>
        <w:t>ist</w:t>
      </w:r>
      <w:r w:rsidR="0006604D" w:rsidRPr="005D64B4">
        <w:rPr>
          <w:rFonts w:cs="Arial"/>
          <w:sz w:val="24"/>
          <w:szCs w:val="24"/>
        </w:rPr>
        <w:t xml:space="preserve"> in Anbetracht des </w:t>
      </w:r>
      <w:r w:rsidR="0006604D" w:rsidRPr="00D91397">
        <w:rPr>
          <w:rFonts w:cs="Arial"/>
          <w:sz w:val="24"/>
          <w:szCs w:val="24"/>
        </w:rPr>
        <w:t xml:space="preserve">Alters </w:t>
      </w:r>
      <w:r w:rsidR="0006604D">
        <w:rPr>
          <w:rFonts w:cs="Arial"/>
          <w:sz w:val="24"/>
          <w:szCs w:val="24"/>
        </w:rPr>
        <w:t>der Kinder zu verzichten.</w:t>
      </w:r>
    </w:p>
    <w:p w:rsidR="0006604D" w:rsidRDefault="0006604D" w:rsidP="0006604D"/>
    <w:p w:rsidR="0006604D" w:rsidRDefault="00017688" w:rsidP="00586FF7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04166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0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6604D">
        <w:rPr>
          <w:rFonts w:cs="Arial"/>
          <w:sz w:val="24"/>
          <w:szCs w:val="24"/>
        </w:rPr>
        <w:tab/>
        <w:t>Eigene Variante:</w:t>
      </w:r>
    </w:p>
    <w:p w:rsidR="0006604D" w:rsidRDefault="0006604D" w:rsidP="00586FF7">
      <w:pPr>
        <w:tabs>
          <w:tab w:val="left" w:pos="1418"/>
          <w:tab w:val="left" w:pos="1985"/>
        </w:tabs>
        <w:spacing w:line="360" w:lineRule="auto"/>
        <w:ind w:left="1418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DD2973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e nicht obhutsberechtigte Mutter"/>
            </w:textInput>
          </w:ffData>
        </w:fldChar>
      </w:r>
      <w:r w:rsidR="00DD2973">
        <w:rPr>
          <w:snapToGrid w:val="0"/>
          <w:sz w:val="24"/>
          <w:szCs w:val="24"/>
        </w:rPr>
        <w:instrText xml:space="preserve"> FORMTEXT </w:instrText>
      </w:r>
      <w:r w:rsidR="00DD2973">
        <w:rPr>
          <w:snapToGrid w:val="0"/>
          <w:sz w:val="24"/>
          <w:szCs w:val="24"/>
        </w:rPr>
      </w:r>
      <w:r w:rsidR="00DD2973">
        <w:rPr>
          <w:snapToGrid w:val="0"/>
          <w:sz w:val="24"/>
          <w:szCs w:val="24"/>
        </w:rPr>
        <w:fldChar w:fldCharType="separate"/>
      </w:r>
      <w:r w:rsidR="00DD2973">
        <w:rPr>
          <w:noProof/>
          <w:snapToGrid w:val="0"/>
          <w:sz w:val="24"/>
          <w:szCs w:val="24"/>
        </w:rPr>
        <w:t>Die nicht obhutsberechtigte Mutter</w:t>
      </w:r>
      <w:r w:rsidR="00DD2973">
        <w:rPr>
          <w:snapToGrid w:val="0"/>
          <w:sz w:val="24"/>
          <w:szCs w:val="24"/>
        </w:rPr>
        <w:fldChar w:fldCharType="end"/>
      </w:r>
      <w:r w:rsidRPr="005D64B4">
        <w:rPr>
          <w:snapToGrid w:val="0"/>
          <w:sz w:val="24"/>
          <w:szCs w:val="24"/>
        </w:rPr>
        <w:t xml:space="preserve"> / </w:t>
      </w:r>
      <w:r w:rsidR="00DD2973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nicht obhutsberechtigte Vater"/>
            </w:textInput>
          </w:ffData>
        </w:fldChar>
      </w:r>
      <w:r w:rsidR="00DD2973">
        <w:rPr>
          <w:snapToGrid w:val="0"/>
          <w:sz w:val="24"/>
          <w:szCs w:val="24"/>
        </w:rPr>
        <w:instrText xml:space="preserve"> FORMTEXT </w:instrText>
      </w:r>
      <w:r w:rsidR="00DD2973">
        <w:rPr>
          <w:snapToGrid w:val="0"/>
          <w:sz w:val="24"/>
          <w:szCs w:val="24"/>
        </w:rPr>
      </w:r>
      <w:r w:rsidR="00DD2973">
        <w:rPr>
          <w:snapToGrid w:val="0"/>
          <w:sz w:val="24"/>
          <w:szCs w:val="24"/>
        </w:rPr>
        <w:fldChar w:fldCharType="separate"/>
      </w:r>
      <w:r w:rsidR="00DD2973">
        <w:rPr>
          <w:noProof/>
          <w:snapToGrid w:val="0"/>
          <w:sz w:val="24"/>
          <w:szCs w:val="24"/>
        </w:rPr>
        <w:t>Der nicht obhutsberechtigte Vater</w:t>
      </w:r>
      <w:r w:rsidR="00DD2973">
        <w:rPr>
          <w:snapToGrid w:val="0"/>
          <w:sz w:val="24"/>
          <w:szCs w:val="24"/>
        </w:rPr>
        <w:fldChar w:fldCharType="end"/>
      </w:r>
      <w:r w:rsidRPr="005D64B4">
        <w:rPr>
          <w:snapToGrid w:val="0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ist </w:t>
      </w:r>
      <w:r w:rsidR="00586FF7">
        <w:rPr>
          <w:rFonts w:cs="Arial"/>
          <w:sz w:val="24"/>
          <w:szCs w:val="24"/>
        </w:rPr>
        <w:t xml:space="preserve">zu berechtigen und zu verpflichten, </w:t>
      </w:r>
      <w:r w:rsidRPr="005D64B4">
        <w:rPr>
          <w:rFonts w:cs="Arial"/>
          <w:sz w:val="24"/>
          <w:szCs w:val="24"/>
        </w:rPr>
        <w:t>die gemeinsamen</w:t>
      </w:r>
      <w:r w:rsidRPr="00BE1DD1">
        <w:rPr>
          <w:rFonts w:cs="Arial"/>
          <w:sz w:val="24"/>
          <w:szCs w:val="24"/>
        </w:rPr>
        <w:t xml:space="preserve"> minderjährigen Kinder zu folgenden Zeiten auf eigene Kosten und ohne Reduktion der Unterhaltsbeiträge zu sich zu nehmen:</w:t>
      </w:r>
    </w:p>
    <w:p w:rsidR="0006604D" w:rsidRDefault="0006604D" w:rsidP="00194567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:rsidR="0006604D" w:rsidRDefault="0006604D" w:rsidP="00194567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:rsidR="0006604D" w:rsidRDefault="0006604D" w:rsidP="00194567">
      <w:pPr>
        <w:tabs>
          <w:tab w:val="left" w:pos="1418"/>
          <w:tab w:val="left" w:pos="1560"/>
          <w:tab w:val="left" w:pos="1985"/>
        </w:tabs>
        <w:spacing w:line="360" w:lineRule="auto"/>
        <w:ind w:left="1560" w:hanging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</w:t>
      </w:r>
      <w:r w:rsidR="00194567">
        <w:rPr>
          <w:rFonts w:cs="Arial"/>
          <w:sz w:val="24"/>
          <w:szCs w:val="24"/>
        </w:rPr>
        <w:t>________________________________</w:t>
      </w:r>
    </w:p>
    <w:p w:rsidR="0006604D" w:rsidRDefault="0006604D" w:rsidP="00194567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:rsidR="0006604D" w:rsidRDefault="0006604D" w:rsidP="00194567">
      <w:pPr>
        <w:tabs>
          <w:tab w:val="left" w:pos="1418"/>
          <w:tab w:val="left" w:pos="1985"/>
        </w:tabs>
        <w:spacing w:line="360" w:lineRule="auto"/>
        <w:ind w:left="1418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:rsidR="0006604D" w:rsidRDefault="0006604D" w:rsidP="00194567">
      <w:pPr>
        <w:tabs>
          <w:tab w:val="left" w:pos="1418"/>
          <w:tab w:val="left" w:pos="1985"/>
        </w:tabs>
        <w:spacing w:line="360" w:lineRule="auto"/>
        <w:ind w:left="1418" w:hanging="851"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:rsidR="00E87528" w:rsidRPr="008F4E23" w:rsidRDefault="00017688" w:rsidP="008F4E23">
      <w:pPr>
        <w:tabs>
          <w:tab w:val="left" w:pos="851"/>
        </w:tabs>
        <w:spacing w:line="360" w:lineRule="auto"/>
        <w:rPr>
          <w:b/>
          <w:sz w:val="28"/>
        </w:rPr>
      </w:pPr>
      <w:sdt>
        <w:sdtPr>
          <w:rPr>
            <w:sz w:val="24"/>
          </w:rPr>
          <w:id w:val="-162962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E23" w:rsidRPr="008F4E2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F4E23">
        <w:rPr>
          <w:b/>
          <w:sz w:val="28"/>
        </w:rPr>
        <w:tab/>
      </w:r>
      <w:r w:rsidR="00E87528" w:rsidRPr="008F4E23">
        <w:rPr>
          <w:b/>
          <w:sz w:val="24"/>
        </w:rPr>
        <w:t>Alternierende Obhut</w:t>
      </w:r>
    </w:p>
    <w:p w:rsidR="00E87528" w:rsidRPr="0018714E" w:rsidRDefault="00E87528" w:rsidP="008F4E23">
      <w:pPr>
        <w:spacing w:line="360" w:lineRule="auto"/>
        <w:ind w:left="851"/>
        <w:contextualSpacing/>
        <w:jc w:val="both"/>
        <w:rPr>
          <w:szCs w:val="24"/>
        </w:rPr>
      </w:pPr>
      <w:r w:rsidRPr="0018714E">
        <w:rPr>
          <w:rFonts w:cs="Arial"/>
          <w:i/>
          <w:szCs w:val="24"/>
          <w:u w:val="single"/>
        </w:rPr>
        <w:t>Hinweis</w:t>
      </w:r>
      <w:r w:rsidRPr="0018714E">
        <w:rPr>
          <w:rFonts w:cs="Arial"/>
          <w:szCs w:val="24"/>
        </w:rPr>
        <w:t xml:space="preserve">: </w:t>
      </w:r>
      <w:r w:rsidRPr="0018714E">
        <w:rPr>
          <w:rFonts w:cs="Arial"/>
          <w:i/>
          <w:szCs w:val="24"/>
        </w:rPr>
        <w:t xml:space="preserve">Alternierende Obhut liegt praxisgemäss dann vor, wenn beide Eltern die Kinder unter der Woche </w:t>
      </w:r>
      <w:r w:rsidRPr="0018714E">
        <w:rPr>
          <w:rFonts w:cs="Arial"/>
          <w:b/>
          <w:i/>
          <w:szCs w:val="24"/>
        </w:rPr>
        <w:t>mindestens im Umfang von 30 %</w:t>
      </w:r>
      <w:r w:rsidRPr="0018714E">
        <w:rPr>
          <w:rFonts w:cs="Arial"/>
          <w:i/>
          <w:szCs w:val="24"/>
        </w:rPr>
        <w:t xml:space="preserve"> betreuen.</w:t>
      </w:r>
    </w:p>
    <w:p w:rsidR="00E87528" w:rsidRDefault="00E87528" w:rsidP="00E87528">
      <w:pPr>
        <w:spacing w:line="360" w:lineRule="auto"/>
        <w:contextualSpacing/>
        <w:rPr>
          <w:sz w:val="24"/>
          <w:szCs w:val="24"/>
        </w:rPr>
      </w:pPr>
    </w:p>
    <w:p w:rsidR="008E51DB" w:rsidRDefault="008F4E23" w:rsidP="003F1A01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rFonts w:cs="Arial"/>
          <w:sz w:val="24"/>
          <w:szCs w:val="24"/>
        </w:rPr>
      </w:pPr>
      <w:r>
        <w:rPr>
          <w:rFonts w:ascii="MS Gothic" w:eastAsia="MS Gothic" w:hAnsi="MS Gothic" w:cs="Arial"/>
          <w:sz w:val="24"/>
          <w:szCs w:val="24"/>
        </w:rPr>
        <w:tab/>
      </w:r>
      <w:r w:rsidR="00C92ACF" w:rsidRPr="005D64B4">
        <w:rPr>
          <w:rFonts w:cs="Arial"/>
          <w:sz w:val="24"/>
          <w:szCs w:val="24"/>
        </w:rPr>
        <w:t>Die gemeinsamen minderjährigen Kinder</w:t>
      </w:r>
      <w:r w:rsidR="00E726BE">
        <w:rPr>
          <w:rFonts w:cs="Arial"/>
          <w:sz w:val="24"/>
          <w:szCs w:val="24"/>
        </w:rPr>
        <w:t xml:space="preserve"> </w:t>
      </w:r>
      <w:r w:rsidR="00C01C41">
        <w:rPr>
          <w:rFonts w:cs="Arial"/>
          <w:sz w:val="24"/>
          <w:szCs w:val="24"/>
        </w:rPr>
        <w:t>sind</w:t>
      </w:r>
      <w:r w:rsidR="00C01C41" w:rsidRPr="005D64B4">
        <w:rPr>
          <w:rFonts w:cs="Arial"/>
          <w:sz w:val="24"/>
          <w:szCs w:val="24"/>
        </w:rPr>
        <w:t xml:space="preserve"> </w:t>
      </w:r>
      <w:r w:rsidR="00C92ACF" w:rsidRPr="005D64B4">
        <w:rPr>
          <w:rFonts w:cs="Arial"/>
          <w:sz w:val="24"/>
          <w:szCs w:val="24"/>
        </w:rPr>
        <w:t xml:space="preserve">unter die </w:t>
      </w:r>
      <w:r w:rsidR="00C92ACF" w:rsidRPr="00E87528">
        <w:rPr>
          <w:rFonts w:cs="Arial"/>
          <w:sz w:val="24"/>
          <w:szCs w:val="24"/>
        </w:rPr>
        <w:t>alternierende Obhut</w:t>
      </w:r>
      <w:r w:rsidR="00C92ACF" w:rsidRPr="005D64B4">
        <w:rPr>
          <w:rFonts w:cs="Arial"/>
          <w:sz w:val="24"/>
          <w:szCs w:val="24"/>
        </w:rPr>
        <w:t xml:space="preserve"> </w:t>
      </w:r>
      <w:r w:rsidR="00D950F7">
        <w:rPr>
          <w:rFonts w:cs="Arial"/>
          <w:sz w:val="24"/>
          <w:szCs w:val="24"/>
        </w:rPr>
        <w:t xml:space="preserve">beider Eltern </w:t>
      </w:r>
      <w:r w:rsidR="00C01C41">
        <w:rPr>
          <w:rFonts w:cs="Arial"/>
          <w:sz w:val="24"/>
          <w:szCs w:val="24"/>
        </w:rPr>
        <w:t>zu stellen</w:t>
      </w:r>
      <w:r w:rsidR="00C92ACF" w:rsidRPr="005D64B4">
        <w:rPr>
          <w:rFonts w:cs="Arial"/>
          <w:sz w:val="24"/>
          <w:szCs w:val="24"/>
        </w:rPr>
        <w:t xml:space="preserve">. </w:t>
      </w:r>
      <w:r w:rsidR="003F1A01" w:rsidRPr="005D64B4">
        <w:rPr>
          <w:rFonts w:cs="Arial"/>
          <w:sz w:val="24"/>
          <w:szCs w:val="24"/>
        </w:rPr>
        <w:t xml:space="preserve">Sie haben ihren Wohnsitz </w:t>
      </w:r>
      <w:r w:rsidR="003F1A01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bei der Mutter"/>
            </w:textInput>
          </w:ffData>
        </w:fldChar>
      </w:r>
      <w:r w:rsidR="003F1A01">
        <w:rPr>
          <w:snapToGrid w:val="0"/>
          <w:sz w:val="24"/>
          <w:szCs w:val="24"/>
        </w:rPr>
        <w:instrText xml:space="preserve"> FORMTEXT </w:instrText>
      </w:r>
      <w:r w:rsidR="003F1A01">
        <w:rPr>
          <w:snapToGrid w:val="0"/>
          <w:sz w:val="24"/>
          <w:szCs w:val="24"/>
        </w:rPr>
      </w:r>
      <w:r w:rsidR="003F1A01">
        <w:rPr>
          <w:snapToGrid w:val="0"/>
          <w:sz w:val="24"/>
          <w:szCs w:val="24"/>
        </w:rPr>
        <w:fldChar w:fldCharType="separate"/>
      </w:r>
      <w:r w:rsidR="003F1A01">
        <w:rPr>
          <w:noProof/>
          <w:snapToGrid w:val="0"/>
          <w:sz w:val="24"/>
          <w:szCs w:val="24"/>
        </w:rPr>
        <w:t>bei der Mutter</w:t>
      </w:r>
      <w:r w:rsidR="003F1A01">
        <w:rPr>
          <w:snapToGrid w:val="0"/>
          <w:sz w:val="24"/>
          <w:szCs w:val="24"/>
        </w:rPr>
        <w:fldChar w:fldCharType="end"/>
      </w:r>
      <w:r w:rsidR="003F1A01" w:rsidRPr="005D64B4">
        <w:rPr>
          <w:snapToGrid w:val="0"/>
          <w:sz w:val="24"/>
          <w:szCs w:val="24"/>
        </w:rPr>
        <w:t xml:space="preserve"> / </w:t>
      </w:r>
      <w:r w:rsidR="003F1A01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beim Vater"/>
            </w:textInput>
          </w:ffData>
        </w:fldChar>
      </w:r>
      <w:r w:rsidR="003F1A01">
        <w:rPr>
          <w:snapToGrid w:val="0"/>
          <w:sz w:val="24"/>
          <w:szCs w:val="24"/>
        </w:rPr>
        <w:instrText xml:space="preserve"> FORMTEXT </w:instrText>
      </w:r>
      <w:r w:rsidR="003F1A01">
        <w:rPr>
          <w:snapToGrid w:val="0"/>
          <w:sz w:val="24"/>
          <w:szCs w:val="24"/>
        </w:rPr>
      </w:r>
      <w:r w:rsidR="003F1A01">
        <w:rPr>
          <w:snapToGrid w:val="0"/>
          <w:sz w:val="24"/>
          <w:szCs w:val="24"/>
        </w:rPr>
        <w:fldChar w:fldCharType="separate"/>
      </w:r>
      <w:r w:rsidR="003F1A01">
        <w:rPr>
          <w:noProof/>
          <w:snapToGrid w:val="0"/>
          <w:sz w:val="24"/>
          <w:szCs w:val="24"/>
        </w:rPr>
        <w:t>beim Vater</w:t>
      </w:r>
      <w:r w:rsidR="003F1A01">
        <w:rPr>
          <w:snapToGrid w:val="0"/>
          <w:sz w:val="24"/>
          <w:szCs w:val="24"/>
        </w:rPr>
        <w:fldChar w:fldCharType="end"/>
      </w:r>
      <w:r w:rsidR="003F1A01">
        <w:rPr>
          <w:rFonts w:cs="Arial"/>
          <w:sz w:val="24"/>
          <w:szCs w:val="24"/>
        </w:rPr>
        <w:t xml:space="preserve">. Die Eltern vereinbaren folgenden Betreuungsplan: </w:t>
      </w:r>
    </w:p>
    <w:p w:rsidR="00C92ACF" w:rsidRPr="005D64B4" w:rsidRDefault="008E51DB" w:rsidP="00294FC4">
      <w:pPr>
        <w:tabs>
          <w:tab w:val="left" w:pos="851"/>
          <w:tab w:val="left" w:pos="1985"/>
        </w:tabs>
        <w:spacing w:line="360" w:lineRule="auto"/>
        <w:ind w:left="851" w:hanging="851"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C92ACF" w:rsidRPr="005D64B4">
        <w:rPr>
          <w:sz w:val="24"/>
          <w:szCs w:val="24"/>
        </w:rPr>
        <w:t>_________________________________________________________</w:t>
      </w:r>
      <w:r w:rsidR="00A81AED">
        <w:rPr>
          <w:sz w:val="24"/>
          <w:szCs w:val="24"/>
        </w:rPr>
        <w:t>____</w:t>
      </w:r>
    </w:p>
    <w:p w:rsidR="00C92ACF" w:rsidRPr="00961FEB" w:rsidRDefault="00C92ACF" w:rsidP="00294FC4">
      <w:pPr>
        <w:tabs>
          <w:tab w:val="left" w:pos="851"/>
          <w:tab w:val="left" w:pos="1985"/>
        </w:tabs>
        <w:spacing w:line="360" w:lineRule="auto"/>
        <w:ind w:left="851" w:hanging="851"/>
        <w:rPr>
          <w:sz w:val="24"/>
          <w:szCs w:val="24"/>
        </w:rPr>
      </w:pPr>
      <w:r w:rsidRPr="005D64B4">
        <w:rPr>
          <w:sz w:val="24"/>
          <w:szCs w:val="24"/>
        </w:rPr>
        <w:tab/>
        <w:t>_________________________________________________________</w:t>
      </w:r>
      <w:r w:rsidR="00A81AED">
        <w:rPr>
          <w:sz w:val="24"/>
          <w:szCs w:val="24"/>
        </w:rPr>
        <w:t>____</w:t>
      </w:r>
    </w:p>
    <w:p w:rsidR="00C92ACF" w:rsidRDefault="00C92ACF" w:rsidP="00194567">
      <w:pPr>
        <w:tabs>
          <w:tab w:val="left" w:pos="851"/>
          <w:tab w:val="left" w:pos="198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</w:t>
      </w:r>
      <w:r w:rsidR="008E51DB">
        <w:rPr>
          <w:sz w:val="24"/>
          <w:szCs w:val="24"/>
        </w:rPr>
        <w:t>_____________</w:t>
      </w:r>
      <w:r w:rsidR="00A81AED">
        <w:rPr>
          <w:sz w:val="24"/>
          <w:szCs w:val="24"/>
        </w:rPr>
        <w:t>____</w:t>
      </w:r>
    </w:p>
    <w:p w:rsidR="00194567" w:rsidRDefault="00194567" w:rsidP="00194567">
      <w:pPr>
        <w:tabs>
          <w:tab w:val="left" w:pos="851"/>
          <w:tab w:val="left" w:pos="1985"/>
        </w:tabs>
        <w:spacing w:line="360" w:lineRule="auto"/>
        <w:ind w:left="1418" w:hanging="141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  <w:r w:rsidR="00A81AED">
        <w:rPr>
          <w:rFonts w:cs="Arial"/>
          <w:sz w:val="24"/>
          <w:szCs w:val="24"/>
        </w:rPr>
        <w:t>____</w:t>
      </w:r>
    </w:p>
    <w:p w:rsidR="00194567" w:rsidRDefault="00194567" w:rsidP="00A81AED">
      <w:pPr>
        <w:tabs>
          <w:tab w:val="left" w:pos="851"/>
          <w:tab w:val="left" w:pos="1985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  <w:r w:rsidR="00A81AED">
        <w:rPr>
          <w:rFonts w:cs="Arial"/>
          <w:sz w:val="24"/>
          <w:szCs w:val="24"/>
        </w:rPr>
        <w:t>____</w:t>
      </w:r>
    </w:p>
    <w:p w:rsidR="00A63D1C" w:rsidRPr="005D64B4" w:rsidRDefault="00A63D1C" w:rsidP="00A63D1C">
      <w:pPr>
        <w:tabs>
          <w:tab w:val="left" w:pos="851"/>
          <w:tab w:val="left" w:pos="1985"/>
        </w:tabs>
        <w:spacing w:line="360" w:lineRule="auto"/>
        <w:ind w:left="851" w:hanging="851"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5D64B4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</w:t>
      </w:r>
    </w:p>
    <w:p w:rsidR="00A63D1C" w:rsidRPr="00961FEB" w:rsidRDefault="00A63D1C" w:rsidP="00A63D1C">
      <w:pPr>
        <w:tabs>
          <w:tab w:val="left" w:pos="851"/>
          <w:tab w:val="left" w:pos="1985"/>
        </w:tabs>
        <w:spacing w:line="360" w:lineRule="auto"/>
        <w:ind w:left="851" w:hanging="851"/>
        <w:rPr>
          <w:sz w:val="24"/>
          <w:szCs w:val="24"/>
        </w:rPr>
      </w:pPr>
      <w:r w:rsidRPr="005D64B4">
        <w:rPr>
          <w:sz w:val="24"/>
          <w:szCs w:val="24"/>
        </w:rPr>
        <w:tab/>
        <w:t>_________________________________________________________</w:t>
      </w:r>
      <w:r>
        <w:rPr>
          <w:sz w:val="24"/>
          <w:szCs w:val="24"/>
        </w:rPr>
        <w:t>____</w:t>
      </w:r>
    </w:p>
    <w:p w:rsidR="00A63D1C" w:rsidRDefault="00A63D1C" w:rsidP="00A63D1C">
      <w:pPr>
        <w:tabs>
          <w:tab w:val="left" w:pos="851"/>
          <w:tab w:val="left" w:pos="198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_____________________________</w:t>
      </w:r>
    </w:p>
    <w:p w:rsidR="00A63D1C" w:rsidRDefault="00A63D1C" w:rsidP="00A63D1C">
      <w:pPr>
        <w:tabs>
          <w:tab w:val="left" w:pos="851"/>
          <w:tab w:val="left" w:pos="1985"/>
        </w:tabs>
        <w:spacing w:line="360" w:lineRule="auto"/>
        <w:ind w:left="1418" w:hanging="141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  <w:r>
        <w:rPr>
          <w:rFonts w:cs="Arial"/>
          <w:sz w:val="24"/>
          <w:szCs w:val="24"/>
        </w:rPr>
        <w:t>____</w:t>
      </w:r>
    </w:p>
    <w:p w:rsidR="00A63D1C" w:rsidRDefault="00A63D1C" w:rsidP="00A81AED">
      <w:pPr>
        <w:tabs>
          <w:tab w:val="left" w:pos="851"/>
          <w:tab w:val="left" w:pos="1985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  <w:r>
        <w:rPr>
          <w:rFonts w:cs="Arial"/>
          <w:sz w:val="24"/>
          <w:szCs w:val="24"/>
        </w:rPr>
        <w:t>____</w:t>
      </w:r>
    </w:p>
    <w:p w:rsidR="00A63D1C" w:rsidRPr="005D64B4" w:rsidRDefault="00A63D1C" w:rsidP="00A63D1C">
      <w:pPr>
        <w:tabs>
          <w:tab w:val="left" w:pos="851"/>
          <w:tab w:val="left" w:pos="1985"/>
        </w:tabs>
        <w:spacing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5D64B4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</w:t>
      </w:r>
    </w:p>
    <w:p w:rsidR="00A63D1C" w:rsidRPr="00A63D1C" w:rsidRDefault="00A63D1C" w:rsidP="00A63D1C">
      <w:pPr>
        <w:tabs>
          <w:tab w:val="left" w:pos="851"/>
          <w:tab w:val="left" w:pos="1985"/>
        </w:tabs>
        <w:spacing w:line="360" w:lineRule="auto"/>
        <w:ind w:left="851" w:hanging="851"/>
        <w:rPr>
          <w:sz w:val="24"/>
          <w:szCs w:val="24"/>
        </w:rPr>
      </w:pPr>
      <w:r w:rsidRPr="005D64B4">
        <w:rPr>
          <w:sz w:val="24"/>
          <w:szCs w:val="24"/>
        </w:rPr>
        <w:tab/>
        <w:t>_________________________________________________________</w:t>
      </w:r>
      <w:r>
        <w:rPr>
          <w:sz w:val="24"/>
          <w:szCs w:val="24"/>
        </w:rPr>
        <w:t>____</w:t>
      </w:r>
    </w:p>
    <w:p w:rsidR="00194567" w:rsidRDefault="00194567" w:rsidP="00194567">
      <w:pPr>
        <w:tabs>
          <w:tab w:val="left" w:pos="851"/>
          <w:tab w:val="left" w:pos="1985"/>
        </w:tabs>
        <w:spacing w:line="360" w:lineRule="auto"/>
        <w:ind w:left="1418" w:hanging="1418"/>
        <w:rPr>
          <w:rFonts w:cs="Arial"/>
          <w:sz w:val="24"/>
          <w:szCs w:val="24"/>
        </w:rPr>
      </w:pPr>
    </w:p>
    <w:p w:rsidR="00194567" w:rsidRDefault="00194567" w:rsidP="0018714E">
      <w:pPr>
        <w:tabs>
          <w:tab w:val="left" w:pos="851"/>
          <w:tab w:val="left" w:pos="1560"/>
          <w:tab w:val="left" w:pos="1985"/>
        </w:tabs>
        <w:spacing w:line="360" w:lineRule="auto"/>
        <w:ind w:left="851"/>
        <w:jc w:val="both"/>
        <w:rPr>
          <w:rFonts w:cs="Arial"/>
          <w:sz w:val="24"/>
          <w:szCs w:val="24"/>
        </w:rPr>
      </w:pPr>
      <w:r w:rsidRPr="00C92ACF">
        <w:rPr>
          <w:rFonts w:cs="Arial"/>
          <w:sz w:val="24"/>
          <w:szCs w:val="24"/>
        </w:rPr>
        <w:t xml:space="preserve">Die </w:t>
      </w:r>
      <w:r>
        <w:rPr>
          <w:rFonts w:cs="Arial"/>
          <w:sz w:val="24"/>
          <w:szCs w:val="24"/>
        </w:rPr>
        <w:t>Eltern</w:t>
      </w:r>
      <w:r w:rsidRPr="00C92ACF">
        <w:rPr>
          <w:rFonts w:cs="Arial"/>
          <w:sz w:val="24"/>
          <w:szCs w:val="24"/>
        </w:rPr>
        <w:t xml:space="preserve"> behalten sich vor, im gegenseitigen Einvernehmen von der vorstehenden Regelung abzuweichen. Sie verpflichten sich, dabei angemessen auf die Bedürfnisse und Wünsche ihre</w:t>
      </w:r>
      <w:r>
        <w:rPr>
          <w:rFonts w:cs="Arial"/>
          <w:sz w:val="24"/>
          <w:szCs w:val="24"/>
        </w:rPr>
        <w:t>r</w:t>
      </w:r>
      <w:r w:rsidRPr="00C92ACF">
        <w:rPr>
          <w:rFonts w:cs="Arial"/>
          <w:sz w:val="24"/>
          <w:szCs w:val="24"/>
        </w:rPr>
        <w:t xml:space="preserve"> Kinde</w:t>
      </w:r>
      <w:r>
        <w:rPr>
          <w:rFonts w:cs="Arial"/>
          <w:sz w:val="24"/>
          <w:szCs w:val="24"/>
        </w:rPr>
        <w:t>r</w:t>
      </w:r>
      <w:r w:rsidRPr="00C92ACF">
        <w:rPr>
          <w:rFonts w:cs="Arial"/>
          <w:sz w:val="24"/>
          <w:szCs w:val="24"/>
        </w:rPr>
        <w:t xml:space="preserve"> Rücksicht zu nehmen.</w:t>
      </w:r>
    </w:p>
    <w:p w:rsidR="00F85D17" w:rsidRDefault="00F85D17" w:rsidP="0018714E">
      <w:pPr>
        <w:tabs>
          <w:tab w:val="left" w:pos="851"/>
          <w:tab w:val="left" w:pos="1560"/>
          <w:tab w:val="left" w:pos="1985"/>
        </w:tabs>
        <w:spacing w:line="360" w:lineRule="auto"/>
        <w:rPr>
          <w:rFonts w:cs="Arial"/>
          <w:sz w:val="24"/>
          <w:szCs w:val="24"/>
        </w:rPr>
      </w:pPr>
    </w:p>
    <w:p w:rsidR="0018714E" w:rsidRPr="0018714E" w:rsidRDefault="0018714E" w:rsidP="0018714E">
      <w:pPr>
        <w:pStyle w:val="Listenabsatz"/>
        <w:numPr>
          <w:ilvl w:val="0"/>
          <w:numId w:val="23"/>
        </w:numPr>
        <w:tabs>
          <w:tab w:val="left" w:pos="851"/>
          <w:tab w:val="left" w:pos="1560"/>
          <w:tab w:val="left" w:pos="1985"/>
        </w:tabs>
        <w:spacing w:line="360" w:lineRule="auto"/>
        <w:rPr>
          <w:rFonts w:cs="Arial"/>
          <w:sz w:val="24"/>
        </w:rPr>
      </w:pPr>
      <w:r>
        <w:rPr>
          <w:rFonts w:cs="Arial"/>
          <w:b/>
          <w:sz w:val="24"/>
        </w:rPr>
        <w:t>Erziehungsgutschriften</w:t>
      </w:r>
    </w:p>
    <w:p w:rsidR="0018714E" w:rsidRPr="0018714E" w:rsidRDefault="0018714E" w:rsidP="0018714E">
      <w:pPr>
        <w:tabs>
          <w:tab w:val="left" w:pos="851"/>
          <w:tab w:val="left" w:pos="1560"/>
          <w:tab w:val="left" w:pos="1985"/>
        </w:tabs>
        <w:spacing w:line="360" w:lineRule="auto"/>
        <w:ind w:left="851" w:hanging="851"/>
        <w:jc w:val="both"/>
        <w:rPr>
          <w:rFonts w:cs="Arial"/>
          <w:i/>
          <w:sz w:val="24"/>
        </w:rPr>
      </w:pPr>
      <w:r>
        <w:rPr>
          <w:rFonts w:cs="Arial"/>
          <w:sz w:val="24"/>
        </w:rPr>
        <w:tab/>
      </w:r>
      <w:r w:rsidRPr="0018714E">
        <w:rPr>
          <w:rFonts w:cs="Arial"/>
          <w:i/>
          <w:u w:val="single"/>
        </w:rPr>
        <w:t>Hinweis:</w:t>
      </w:r>
      <w:r w:rsidRPr="0018714E">
        <w:rPr>
          <w:rFonts w:cs="Arial"/>
          <w:i/>
        </w:rPr>
        <w:t xml:space="preserve"> Nur </w:t>
      </w:r>
      <w:r w:rsidR="00D44701">
        <w:rPr>
          <w:rFonts w:cs="Arial"/>
          <w:i/>
        </w:rPr>
        <w:t xml:space="preserve">bei </w:t>
      </w:r>
      <w:r w:rsidR="00D44701" w:rsidRPr="00D44701">
        <w:rPr>
          <w:rFonts w:cs="Arial"/>
          <w:b/>
          <w:i/>
        </w:rPr>
        <w:t>gemeinsamer elterlicher Sorge</w:t>
      </w:r>
      <w:r w:rsidR="00D44701">
        <w:rPr>
          <w:rFonts w:cs="Arial"/>
          <w:i/>
        </w:rPr>
        <w:t xml:space="preserve"> relevant.</w:t>
      </w:r>
    </w:p>
    <w:p w:rsidR="0018714E" w:rsidRDefault="0018714E" w:rsidP="0018714E">
      <w:pPr>
        <w:tabs>
          <w:tab w:val="left" w:pos="851"/>
          <w:tab w:val="left" w:pos="1560"/>
          <w:tab w:val="left" w:pos="1985"/>
        </w:tabs>
        <w:spacing w:line="360" w:lineRule="auto"/>
        <w:rPr>
          <w:rFonts w:cs="Arial"/>
          <w:sz w:val="24"/>
        </w:rPr>
      </w:pPr>
    </w:p>
    <w:p w:rsidR="0018714E" w:rsidRDefault="00017688" w:rsidP="0018714E">
      <w:pPr>
        <w:tabs>
          <w:tab w:val="left" w:pos="851"/>
          <w:tab w:val="left" w:pos="1560"/>
          <w:tab w:val="left" w:pos="1985"/>
        </w:tabs>
        <w:spacing w:line="360" w:lineRule="auto"/>
        <w:ind w:left="851" w:hanging="851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770582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1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14E">
        <w:rPr>
          <w:rFonts w:cs="Arial"/>
          <w:sz w:val="24"/>
          <w:szCs w:val="24"/>
        </w:rPr>
        <w:tab/>
        <w:t>Die Erziehungsgutschriften für die Berechnung künftiger AHV-/IV-Renten sind in Anwendung von Art. 52f</w:t>
      </w:r>
      <w:r w:rsidR="0018714E" w:rsidRPr="00881844">
        <w:rPr>
          <w:rFonts w:cs="Arial"/>
          <w:sz w:val="24"/>
          <w:szCs w:val="24"/>
          <w:vertAlign w:val="superscript"/>
        </w:rPr>
        <w:t>bis</w:t>
      </w:r>
      <w:r w:rsidR="0018714E">
        <w:rPr>
          <w:rFonts w:cs="Arial"/>
          <w:sz w:val="24"/>
          <w:szCs w:val="24"/>
        </w:rPr>
        <w:t xml:space="preserve"> Abs. 2 AHVV trotz gemeinsamer elterliche Sorge zu 100 % </w:t>
      </w:r>
      <w:r w:rsidR="0018714E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obhutsberechtigten Mutter"/>
            </w:textInput>
          </w:ffData>
        </w:fldChar>
      </w:r>
      <w:r w:rsidR="0018714E">
        <w:rPr>
          <w:snapToGrid w:val="0"/>
          <w:sz w:val="24"/>
          <w:szCs w:val="24"/>
        </w:rPr>
        <w:instrText xml:space="preserve"> FORMTEXT </w:instrText>
      </w:r>
      <w:r w:rsidR="0018714E">
        <w:rPr>
          <w:snapToGrid w:val="0"/>
          <w:sz w:val="24"/>
          <w:szCs w:val="24"/>
        </w:rPr>
      </w:r>
      <w:r w:rsidR="0018714E">
        <w:rPr>
          <w:snapToGrid w:val="0"/>
          <w:sz w:val="24"/>
          <w:szCs w:val="24"/>
        </w:rPr>
        <w:fldChar w:fldCharType="separate"/>
      </w:r>
      <w:r w:rsidR="0018714E">
        <w:rPr>
          <w:noProof/>
          <w:snapToGrid w:val="0"/>
          <w:sz w:val="24"/>
          <w:szCs w:val="24"/>
        </w:rPr>
        <w:t>der obhutsberechtigten Mutter</w:t>
      </w:r>
      <w:r w:rsidR="0018714E">
        <w:rPr>
          <w:snapToGrid w:val="0"/>
          <w:sz w:val="24"/>
          <w:szCs w:val="24"/>
        </w:rPr>
        <w:fldChar w:fldCharType="end"/>
      </w:r>
      <w:r w:rsidR="0018714E" w:rsidRPr="005D64B4">
        <w:rPr>
          <w:snapToGrid w:val="0"/>
          <w:sz w:val="24"/>
          <w:szCs w:val="24"/>
        </w:rPr>
        <w:t xml:space="preserve"> / </w:t>
      </w:r>
      <w:r w:rsidR="0018714E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m obhutsberechtigten Vater"/>
            </w:textInput>
          </w:ffData>
        </w:fldChar>
      </w:r>
      <w:r w:rsidR="0018714E">
        <w:rPr>
          <w:snapToGrid w:val="0"/>
          <w:sz w:val="24"/>
          <w:szCs w:val="24"/>
        </w:rPr>
        <w:instrText xml:space="preserve"> FORMTEXT </w:instrText>
      </w:r>
      <w:r w:rsidR="0018714E">
        <w:rPr>
          <w:snapToGrid w:val="0"/>
          <w:sz w:val="24"/>
          <w:szCs w:val="24"/>
        </w:rPr>
      </w:r>
      <w:r w:rsidR="0018714E">
        <w:rPr>
          <w:snapToGrid w:val="0"/>
          <w:sz w:val="24"/>
          <w:szCs w:val="24"/>
        </w:rPr>
        <w:fldChar w:fldCharType="separate"/>
      </w:r>
      <w:r w:rsidR="0018714E">
        <w:rPr>
          <w:noProof/>
          <w:snapToGrid w:val="0"/>
          <w:sz w:val="24"/>
          <w:szCs w:val="24"/>
        </w:rPr>
        <w:t>dem obhutsberechtigten Vater</w:t>
      </w:r>
      <w:r w:rsidR="0018714E">
        <w:rPr>
          <w:snapToGrid w:val="0"/>
          <w:sz w:val="24"/>
          <w:szCs w:val="24"/>
        </w:rPr>
        <w:fldChar w:fldCharType="end"/>
      </w:r>
      <w:r w:rsidR="0018714E">
        <w:rPr>
          <w:rFonts w:cs="Arial"/>
          <w:sz w:val="24"/>
          <w:szCs w:val="24"/>
        </w:rPr>
        <w:t xml:space="preserve"> anzurechnen.</w:t>
      </w:r>
    </w:p>
    <w:p w:rsidR="0018714E" w:rsidRDefault="0018714E" w:rsidP="0018714E">
      <w:pPr>
        <w:tabs>
          <w:tab w:val="left" w:pos="851"/>
          <w:tab w:val="left" w:pos="1560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</w:p>
    <w:p w:rsidR="00F85D17" w:rsidRDefault="00017688" w:rsidP="003F1A01">
      <w:pPr>
        <w:tabs>
          <w:tab w:val="left" w:pos="851"/>
          <w:tab w:val="left" w:pos="1560"/>
          <w:tab w:val="left" w:pos="1985"/>
        </w:tabs>
        <w:spacing w:line="360" w:lineRule="auto"/>
        <w:ind w:left="851" w:hanging="851"/>
        <w:rPr>
          <w:sz w:val="24"/>
          <w:szCs w:val="24"/>
        </w:rPr>
      </w:pPr>
      <w:sdt>
        <w:sdtPr>
          <w:rPr>
            <w:rFonts w:cs="Arial"/>
            <w:sz w:val="24"/>
          </w:rPr>
          <w:id w:val="-172066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14E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18714E">
        <w:rPr>
          <w:rFonts w:cs="Arial"/>
          <w:sz w:val="24"/>
        </w:rPr>
        <w:tab/>
      </w:r>
      <w:r w:rsidR="0018714E">
        <w:rPr>
          <w:rFonts w:cs="Arial"/>
          <w:sz w:val="24"/>
          <w:szCs w:val="24"/>
        </w:rPr>
        <w:t xml:space="preserve">Die Erziehungsgutschriften für die Berechnung künftiger AHV-/IV-Renten sind </w:t>
      </w:r>
      <w:r w:rsidR="00A544D4">
        <w:rPr>
          <w:rFonts w:cs="Arial"/>
          <w:sz w:val="24"/>
          <w:szCs w:val="24"/>
        </w:rPr>
        <w:t xml:space="preserve">den Eltern </w:t>
      </w:r>
      <w:r w:rsidR="0018714E">
        <w:rPr>
          <w:rFonts w:cs="Arial"/>
          <w:sz w:val="24"/>
          <w:szCs w:val="24"/>
        </w:rPr>
        <w:t>in Anwendung von Art. 52f</w:t>
      </w:r>
      <w:r w:rsidR="0018714E" w:rsidRPr="00881844">
        <w:rPr>
          <w:rFonts w:cs="Arial"/>
          <w:sz w:val="24"/>
          <w:szCs w:val="24"/>
          <w:vertAlign w:val="superscript"/>
        </w:rPr>
        <w:t>bis</w:t>
      </w:r>
      <w:r w:rsidR="0018714E">
        <w:rPr>
          <w:rFonts w:cs="Arial"/>
          <w:sz w:val="24"/>
          <w:szCs w:val="24"/>
        </w:rPr>
        <w:t xml:space="preserve"> Abs. 2 AHVV </w:t>
      </w:r>
      <w:r w:rsidR="00A544D4">
        <w:rPr>
          <w:rFonts w:cs="Arial"/>
          <w:sz w:val="24"/>
          <w:szCs w:val="24"/>
        </w:rPr>
        <w:t xml:space="preserve">je hälftig anzurechnen. </w:t>
      </w:r>
    </w:p>
    <w:p w:rsidR="00F85D17" w:rsidRDefault="00F85D17" w:rsidP="00E87528">
      <w:pPr>
        <w:spacing w:line="360" w:lineRule="auto"/>
        <w:rPr>
          <w:sz w:val="24"/>
        </w:rPr>
        <w:sectPr w:rsidR="00F85D17" w:rsidSect="001D1BDF">
          <w:headerReference w:type="default" r:id="rId8"/>
          <w:footerReference w:type="default" r:id="rId9"/>
          <w:pgSz w:w="11906" w:h="16838"/>
          <w:pgMar w:top="1560" w:right="1134" w:bottom="1134" w:left="1701" w:header="709" w:footer="709" w:gutter="0"/>
          <w:cols w:space="708"/>
          <w:titlePg/>
          <w:docGrid w:linePitch="360"/>
        </w:sectPr>
      </w:pPr>
    </w:p>
    <w:p w:rsidR="006A3954" w:rsidRPr="006A3954" w:rsidRDefault="008F4E23" w:rsidP="006A3954">
      <w:pPr>
        <w:pStyle w:val="Listenabsatz"/>
        <w:numPr>
          <w:ilvl w:val="0"/>
          <w:numId w:val="22"/>
        </w:numPr>
        <w:tabs>
          <w:tab w:val="left" w:pos="993"/>
        </w:tabs>
        <w:spacing w:before="240" w:line="360" w:lineRule="auto"/>
        <w:ind w:right="-173"/>
        <w:rPr>
          <w:b/>
          <w:sz w:val="24"/>
        </w:rPr>
      </w:pPr>
      <w:r w:rsidRPr="008F4E23">
        <w:rPr>
          <w:b/>
          <w:sz w:val="24"/>
        </w:rPr>
        <w:lastRenderedPageBreak/>
        <w:t>Finanzielle Verhältnisse</w:t>
      </w:r>
    </w:p>
    <w:p w:rsidR="006A3954" w:rsidRPr="00F51C9B" w:rsidRDefault="00E87528" w:rsidP="00F51C9B">
      <w:pPr>
        <w:spacing w:after="120"/>
        <w:jc w:val="both"/>
        <w:rPr>
          <w:i/>
          <w:sz w:val="20"/>
          <w:szCs w:val="20"/>
        </w:rPr>
      </w:pPr>
      <w:r w:rsidRPr="00F51C9B"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15BA742C" wp14:editId="2D0766FF">
                <wp:simplePos x="0" y="0"/>
                <wp:positionH relativeFrom="margin">
                  <wp:posOffset>-635</wp:posOffset>
                </wp:positionH>
                <wp:positionV relativeFrom="paragraph">
                  <wp:posOffset>-415290</wp:posOffset>
                </wp:positionV>
                <wp:extent cx="8838000" cy="284400"/>
                <wp:effectExtent l="0" t="0" r="20320" b="20955"/>
                <wp:wrapTopAndBottom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8000" cy="28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DD" w:rsidRPr="00CB6FDD" w:rsidRDefault="00CB6FDD" w:rsidP="00D44701">
                            <w:pPr>
                              <w:pStyle w:val="Listenabsatz"/>
                              <w:numPr>
                                <w:ilvl w:val="0"/>
                                <w:numId w:val="27"/>
                              </w:numPr>
                              <w:ind w:left="851" w:right="-200" w:hanging="851"/>
                              <w:rPr>
                                <w:b/>
                                <w:sz w:val="24"/>
                              </w:rPr>
                            </w:pPr>
                            <w:r w:rsidRPr="00CB6FDD">
                              <w:rPr>
                                <w:b/>
                                <w:sz w:val="24"/>
                              </w:rPr>
                              <w:t>Unterhalt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A742C" id="_x0000_s1028" type="#_x0000_t202" style="position:absolute;left:0;text-align:left;margin-left:-.05pt;margin-top:-32.7pt;width:695.9pt;height:22.4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" fillcolor="#f2f2f2">
                <v:textbox>
                  <w:txbxContent>
                    <w:p w:rsidR="00CB6FDD" w:rsidRPr="00CB6FDD" w:rsidRDefault="00CB6FDD" w:rsidP="00D44701">
                      <w:pPr>
                        <w:pStyle w:val="Listenabsatz"/>
                        <w:numPr>
                          <w:ilvl w:val="0"/>
                          <w:numId w:val="27"/>
                        </w:numPr>
                        <w:ind w:left="851" w:right="-200" w:hanging="851"/>
                        <w:rPr>
                          <w:b/>
                          <w:sz w:val="24"/>
                        </w:rPr>
                      </w:pPr>
                      <w:r w:rsidRPr="00CB6FDD">
                        <w:rPr>
                          <w:b/>
                          <w:sz w:val="24"/>
                        </w:rPr>
                        <w:t>Unterhalt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="00B75F3B" w:rsidRPr="00F51C9B">
        <w:rPr>
          <w:i/>
          <w:sz w:val="20"/>
          <w:szCs w:val="20"/>
          <w:u w:val="single"/>
        </w:rPr>
        <w:t>Hinweis:</w:t>
      </w:r>
      <w:r w:rsidR="0048705E" w:rsidRPr="00F51C9B">
        <w:rPr>
          <w:i/>
          <w:sz w:val="20"/>
          <w:szCs w:val="20"/>
        </w:rPr>
        <w:t xml:space="preserve"> </w:t>
      </w:r>
      <w:r w:rsidR="006A3954" w:rsidRPr="00F51C9B">
        <w:rPr>
          <w:i/>
          <w:sz w:val="20"/>
          <w:szCs w:val="20"/>
        </w:rPr>
        <w:t>Einkommen und Auslagen verstehen sich pro Monat.</w:t>
      </w:r>
    </w:p>
    <w:p w:rsidR="00745CBF" w:rsidRPr="00F51C9B" w:rsidRDefault="006A3954" w:rsidP="00F51C9B">
      <w:pPr>
        <w:jc w:val="both"/>
        <w:rPr>
          <w:i/>
          <w:sz w:val="20"/>
          <w:szCs w:val="20"/>
        </w:rPr>
      </w:pPr>
      <w:r w:rsidRPr="00F51C9B">
        <w:rPr>
          <w:i/>
          <w:sz w:val="20"/>
          <w:szCs w:val="20"/>
          <w:u w:val="single"/>
        </w:rPr>
        <w:t>Hinweis:</w:t>
      </w:r>
      <w:r w:rsidRPr="00F51C9B">
        <w:rPr>
          <w:i/>
          <w:sz w:val="20"/>
          <w:szCs w:val="20"/>
        </w:rPr>
        <w:t xml:space="preserve"> </w:t>
      </w:r>
      <w:r w:rsidR="00D1764B" w:rsidRPr="00F51C9B">
        <w:rPr>
          <w:rFonts w:cs="Arial"/>
          <w:i/>
          <w:sz w:val="20"/>
          <w:szCs w:val="20"/>
        </w:rPr>
        <w:t>Unter "</w:t>
      </w:r>
      <w:r w:rsidR="0080515F" w:rsidRPr="00F51C9B">
        <w:rPr>
          <w:rFonts w:cs="Arial"/>
          <w:i/>
          <w:sz w:val="20"/>
          <w:szCs w:val="20"/>
        </w:rPr>
        <w:t>Nettoeinkünfte</w:t>
      </w:r>
      <w:r w:rsidR="00D1764B" w:rsidRPr="00F51C9B">
        <w:rPr>
          <w:rFonts w:cs="Arial"/>
          <w:i/>
          <w:sz w:val="20"/>
          <w:szCs w:val="20"/>
        </w:rPr>
        <w:t>" sind sämtliche</w:t>
      </w:r>
      <w:r w:rsidR="0080515F" w:rsidRPr="00F51C9B">
        <w:rPr>
          <w:rFonts w:cs="Arial"/>
          <w:i/>
          <w:sz w:val="20"/>
          <w:szCs w:val="20"/>
        </w:rPr>
        <w:t xml:space="preserve"> Einnahmen</w:t>
      </w:r>
      <w:r w:rsidR="00D1764B" w:rsidRPr="00F51C9B">
        <w:rPr>
          <w:rFonts w:cs="Arial"/>
          <w:i/>
          <w:sz w:val="20"/>
          <w:szCs w:val="20"/>
        </w:rPr>
        <w:t xml:space="preserve"> wie </w:t>
      </w:r>
      <w:r w:rsidR="000A7965" w:rsidRPr="00F51C9B">
        <w:rPr>
          <w:rFonts w:cs="Arial"/>
          <w:i/>
          <w:sz w:val="20"/>
          <w:szCs w:val="20"/>
        </w:rPr>
        <w:t xml:space="preserve">Einkommen </w:t>
      </w:r>
      <w:r w:rsidR="00D1764B" w:rsidRPr="00F51C9B">
        <w:rPr>
          <w:rFonts w:cs="Arial"/>
          <w:i/>
          <w:sz w:val="20"/>
          <w:szCs w:val="20"/>
        </w:rPr>
        <w:t>aus selbständiger oder unselbständiger Erwerbstätigkei</w:t>
      </w:r>
      <w:r w:rsidR="006F10F3" w:rsidRPr="00F51C9B">
        <w:rPr>
          <w:rFonts w:cs="Arial"/>
          <w:i/>
          <w:sz w:val="20"/>
          <w:szCs w:val="20"/>
        </w:rPr>
        <w:t>t (inkl. Anteil 13. Monatslohn)</w:t>
      </w:r>
      <w:r w:rsidR="00D1764B" w:rsidRPr="00F51C9B">
        <w:rPr>
          <w:rFonts w:cs="Arial"/>
          <w:i/>
          <w:sz w:val="20"/>
          <w:szCs w:val="20"/>
        </w:rPr>
        <w:t>, Boni, Gratifikationen, Provisionen, aber auch Renten aus Sozialversicherungen, Vermögenserträge etc. aufzuführen</w:t>
      </w:r>
      <w:r w:rsidR="00D1764B" w:rsidRPr="00F51C9B">
        <w:rPr>
          <w:i/>
          <w:sz w:val="20"/>
          <w:szCs w:val="20"/>
        </w:rPr>
        <w:t>.</w:t>
      </w:r>
    </w:p>
    <w:p w:rsidR="00F51C9B" w:rsidRPr="006A3954" w:rsidRDefault="00BA3BFC" w:rsidP="00F51C9B">
      <w:pPr>
        <w:jc w:val="both"/>
        <w:rPr>
          <w:i/>
          <w:u w:val="single"/>
        </w:rPr>
      </w:pPr>
      <w:r>
        <w:rPr>
          <w:i/>
          <w:sz w:val="20"/>
          <w:szCs w:val="20"/>
        </w:rPr>
        <w:t xml:space="preserve">Bei den </w:t>
      </w:r>
      <w:r w:rsidR="00F51C9B" w:rsidRPr="00F51C9B">
        <w:rPr>
          <w:i/>
          <w:sz w:val="20"/>
          <w:szCs w:val="20"/>
        </w:rPr>
        <w:t>Kinder-/Ausbildungszulagen</w:t>
      </w:r>
      <w:r>
        <w:rPr>
          <w:i/>
          <w:sz w:val="20"/>
          <w:szCs w:val="20"/>
        </w:rPr>
        <w:t xml:space="preserve"> ist anzugeben, wer sie bezieht. Sie</w:t>
      </w:r>
      <w:r w:rsidR="00F51C9B" w:rsidRPr="00F51C9B">
        <w:rPr>
          <w:i/>
          <w:sz w:val="20"/>
          <w:szCs w:val="20"/>
        </w:rPr>
        <w:t xml:space="preserve"> sind vom Nettolohn abzuziehen und bei den Kindern aufzuführen.</w:t>
      </w:r>
    </w:p>
    <w:tbl>
      <w:tblPr>
        <w:tblStyle w:val="Tabellenraster"/>
        <w:tblpPr w:leftFromText="141" w:rightFromText="141" w:vertAnchor="text" w:horzAnchor="margin" w:tblpY="225"/>
        <w:tblW w:w="14172" w:type="dxa"/>
        <w:tblLook w:val="04A0" w:firstRow="1" w:lastRow="0" w:firstColumn="1" w:lastColumn="0" w:noHBand="0" w:noVBand="1"/>
      </w:tblPr>
      <w:tblGrid>
        <w:gridCol w:w="3114"/>
        <w:gridCol w:w="1867"/>
        <w:gridCol w:w="1838"/>
        <w:gridCol w:w="1838"/>
        <w:gridCol w:w="1838"/>
        <w:gridCol w:w="1838"/>
        <w:gridCol w:w="1839"/>
      </w:tblGrid>
      <w:tr w:rsidR="006A3954" w:rsidRPr="003F1A01" w:rsidTr="003F1A01">
        <w:trPr>
          <w:trHeight w:val="425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D9D9D9" w:themeFill="background1" w:themeFillShade="D9"/>
            <w:vAlign w:val="bottom"/>
          </w:tcPr>
          <w:p w:rsidR="006A3954" w:rsidRPr="003F1A01" w:rsidRDefault="006A3954" w:rsidP="003F1A0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F1A01">
              <w:rPr>
                <w:b/>
                <w:sz w:val="20"/>
                <w:szCs w:val="20"/>
              </w:rPr>
              <w:t>Ehefrau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bottom"/>
          </w:tcPr>
          <w:p w:rsidR="006A3954" w:rsidRPr="003F1A01" w:rsidRDefault="006A3954" w:rsidP="003F1A0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F1A01">
              <w:rPr>
                <w:b/>
                <w:sz w:val="20"/>
                <w:szCs w:val="20"/>
              </w:rPr>
              <w:t>Ehemann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bottom"/>
          </w:tcPr>
          <w:p w:rsidR="006A3954" w:rsidRPr="003F1A01" w:rsidRDefault="006A3954" w:rsidP="003F1A0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F1A01">
              <w:rPr>
                <w:b/>
                <w:sz w:val="20"/>
                <w:szCs w:val="20"/>
              </w:rPr>
              <w:t>Kind __________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bottom"/>
          </w:tcPr>
          <w:p w:rsidR="006A3954" w:rsidRPr="003F1A01" w:rsidRDefault="006A3954" w:rsidP="003F1A0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1A01">
              <w:rPr>
                <w:b/>
                <w:sz w:val="20"/>
                <w:szCs w:val="20"/>
              </w:rPr>
              <w:t>Kind __________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bottom"/>
          </w:tcPr>
          <w:p w:rsidR="006A3954" w:rsidRPr="003F1A01" w:rsidRDefault="006A3954" w:rsidP="003F1A0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F1A01">
              <w:rPr>
                <w:b/>
                <w:sz w:val="20"/>
                <w:szCs w:val="20"/>
              </w:rPr>
              <w:t>Kind __________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bottom"/>
          </w:tcPr>
          <w:p w:rsidR="006A3954" w:rsidRPr="003F1A01" w:rsidRDefault="006A3954" w:rsidP="003F1A01">
            <w:pPr>
              <w:spacing w:line="360" w:lineRule="auto"/>
              <w:ind w:right="-102"/>
              <w:rPr>
                <w:sz w:val="20"/>
                <w:szCs w:val="20"/>
              </w:rPr>
            </w:pPr>
            <w:r w:rsidRPr="003F1A01">
              <w:rPr>
                <w:b/>
                <w:sz w:val="20"/>
                <w:szCs w:val="20"/>
              </w:rPr>
              <w:t>Kind __________</w:t>
            </w:r>
          </w:p>
        </w:tc>
      </w:tr>
      <w:tr w:rsidR="006A3954" w:rsidRPr="003F1A01" w:rsidTr="003F1A01">
        <w:trPr>
          <w:trHeight w:val="425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  <w:r w:rsidRPr="003F1A01">
              <w:rPr>
                <w:sz w:val="20"/>
                <w:szCs w:val="20"/>
              </w:rPr>
              <w:t>Nettoeinkünfte</w:t>
            </w:r>
          </w:p>
        </w:tc>
        <w:tc>
          <w:tcPr>
            <w:tcW w:w="1867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3954" w:rsidRPr="003F1A01" w:rsidTr="003F1A01">
        <w:trPr>
          <w:trHeight w:val="425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954" w:rsidRPr="003F1A01" w:rsidRDefault="006A3954" w:rsidP="003F1A01">
            <w:pPr>
              <w:spacing w:before="120" w:after="120"/>
              <w:rPr>
                <w:sz w:val="20"/>
                <w:szCs w:val="20"/>
              </w:rPr>
            </w:pPr>
            <w:r w:rsidRPr="003F1A01">
              <w:rPr>
                <w:sz w:val="20"/>
                <w:szCs w:val="20"/>
              </w:rPr>
              <w:t>Kinder-/Ausbildungszulagen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vAlign w:val="center"/>
          </w:tcPr>
          <w:p w:rsidR="006A3954" w:rsidRPr="003F1A01" w:rsidRDefault="00017688" w:rsidP="003F1A0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7034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1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21E1">
              <w:rPr>
                <w:rFonts w:cs="Arial"/>
                <w:sz w:val="20"/>
                <w:szCs w:val="20"/>
              </w:rPr>
              <w:t xml:space="preserve"> ja  </w:t>
            </w:r>
            <w:r w:rsidR="00A321E1">
              <w:rPr>
                <w:rFonts w:cs="Arial"/>
              </w:rPr>
              <w:t xml:space="preserve">      </w:t>
            </w:r>
            <w:r w:rsidR="00A321E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0012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1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21E1">
              <w:rPr>
                <w:rFonts w:cs="Arial"/>
                <w:sz w:val="20"/>
                <w:szCs w:val="20"/>
              </w:rPr>
              <w:t xml:space="preserve"> nein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6A3954" w:rsidRPr="003F1A01" w:rsidRDefault="00017688" w:rsidP="003F1A0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351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1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21E1">
              <w:rPr>
                <w:rFonts w:cs="Arial"/>
                <w:sz w:val="20"/>
                <w:szCs w:val="20"/>
              </w:rPr>
              <w:t xml:space="preserve"> ja  </w:t>
            </w:r>
            <w:r w:rsidR="00A321E1">
              <w:rPr>
                <w:rFonts w:cs="Arial"/>
              </w:rPr>
              <w:t xml:space="preserve">      </w:t>
            </w:r>
            <w:r w:rsidR="00A321E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6780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1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21E1">
              <w:rPr>
                <w:rFonts w:cs="Arial"/>
                <w:sz w:val="20"/>
                <w:szCs w:val="20"/>
              </w:rPr>
              <w:t xml:space="preserve"> nein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3954" w:rsidRPr="003F1A01" w:rsidDel="00F4683B" w:rsidTr="003F1A01">
        <w:trPr>
          <w:trHeight w:val="425"/>
        </w:trPr>
        <w:tc>
          <w:tcPr>
            <w:tcW w:w="31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954" w:rsidRPr="003F1A01" w:rsidDel="00F4683B" w:rsidRDefault="006A3954" w:rsidP="003F1A01">
            <w:pPr>
              <w:spacing w:line="360" w:lineRule="auto"/>
              <w:rPr>
                <w:sz w:val="20"/>
                <w:szCs w:val="20"/>
              </w:rPr>
            </w:pPr>
            <w:r w:rsidRPr="003F1A01">
              <w:rPr>
                <w:sz w:val="20"/>
                <w:szCs w:val="20"/>
              </w:rPr>
              <w:t>Vermögen</w:t>
            </w:r>
          </w:p>
        </w:tc>
        <w:tc>
          <w:tcPr>
            <w:tcW w:w="18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3954" w:rsidRPr="003F1A01" w:rsidDel="00F4683B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3954" w:rsidRPr="003F1A01" w:rsidDel="00F4683B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3954" w:rsidRPr="003F1A01" w:rsidDel="00F4683B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3954" w:rsidRPr="003F1A01" w:rsidDel="00F4683B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3954" w:rsidRPr="003F1A01" w:rsidDel="00F4683B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3954" w:rsidRPr="003F1A01" w:rsidDel="00F4683B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3954" w:rsidRPr="003F1A01" w:rsidDel="00F4683B" w:rsidTr="003F1A01">
        <w:trPr>
          <w:trHeight w:val="425"/>
        </w:trPr>
        <w:tc>
          <w:tcPr>
            <w:tcW w:w="31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3954" w:rsidRPr="003F1A01" w:rsidDel="00F4683B" w:rsidRDefault="006A3954" w:rsidP="003F1A01">
            <w:pPr>
              <w:spacing w:line="360" w:lineRule="auto"/>
              <w:rPr>
                <w:sz w:val="20"/>
                <w:szCs w:val="20"/>
              </w:rPr>
            </w:pPr>
            <w:r w:rsidRPr="003F1A01">
              <w:rPr>
                <w:sz w:val="20"/>
                <w:szCs w:val="20"/>
              </w:rPr>
              <w:t>Schulden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3954" w:rsidRPr="003F1A01" w:rsidDel="00F4683B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3954" w:rsidRPr="003F1A01" w:rsidDel="00F4683B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3954" w:rsidRPr="003F1A01" w:rsidDel="00F4683B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3954" w:rsidRPr="003F1A01" w:rsidDel="00F4683B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3954" w:rsidRPr="003F1A01" w:rsidDel="00F4683B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3954" w:rsidRPr="003F1A01" w:rsidDel="00F4683B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3954" w:rsidRPr="003F1A01" w:rsidTr="003F1A01">
        <w:trPr>
          <w:trHeight w:val="425"/>
        </w:trPr>
        <w:tc>
          <w:tcPr>
            <w:tcW w:w="311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  <w:r w:rsidRPr="003F1A01">
              <w:rPr>
                <w:sz w:val="20"/>
                <w:szCs w:val="20"/>
              </w:rPr>
              <w:t>Wohnkosten (inkl. Nebenkosten)</w:t>
            </w:r>
          </w:p>
        </w:tc>
        <w:tc>
          <w:tcPr>
            <w:tcW w:w="18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12" w:space="0" w:color="auto"/>
            </w:tcBorders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3954" w:rsidRPr="003F1A01" w:rsidTr="003F1A01">
        <w:trPr>
          <w:trHeight w:val="425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  <w:r w:rsidRPr="003F1A01">
              <w:rPr>
                <w:sz w:val="20"/>
                <w:szCs w:val="20"/>
              </w:rPr>
              <w:t>Krankenkassenprämien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3954" w:rsidRPr="003F1A01" w:rsidTr="003F1A01">
        <w:trPr>
          <w:trHeight w:val="425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  <w:r w:rsidRPr="003F1A01">
              <w:rPr>
                <w:sz w:val="20"/>
                <w:szCs w:val="20"/>
              </w:rPr>
              <w:t>Prämienverbilligung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3954" w:rsidRPr="003F1A01" w:rsidTr="003F1A01">
        <w:trPr>
          <w:trHeight w:val="425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  <w:r w:rsidRPr="003F1A01">
              <w:rPr>
                <w:sz w:val="20"/>
                <w:szCs w:val="20"/>
              </w:rPr>
              <w:t>Ungedeckte Gesundheitskosten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3954" w:rsidRPr="003F1A01" w:rsidTr="003F1A01">
        <w:trPr>
          <w:trHeight w:val="425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  <w:r w:rsidRPr="003F1A01">
              <w:rPr>
                <w:sz w:val="20"/>
                <w:szCs w:val="20"/>
              </w:rPr>
              <w:t>Berufsauslagen</w:t>
            </w:r>
          </w:p>
        </w:tc>
        <w:tc>
          <w:tcPr>
            <w:tcW w:w="1867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F1A01" w:rsidRPr="003F1A01" w:rsidTr="003F1A01">
        <w:trPr>
          <w:trHeight w:val="425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3F1A01" w:rsidRPr="003F1A01" w:rsidRDefault="003F1A01" w:rsidP="003F1A01">
            <w:pPr>
              <w:spacing w:line="360" w:lineRule="auto"/>
              <w:rPr>
                <w:sz w:val="20"/>
                <w:szCs w:val="20"/>
              </w:rPr>
            </w:pPr>
            <w:r w:rsidRPr="003F1A01">
              <w:rPr>
                <w:sz w:val="20"/>
                <w:szCs w:val="20"/>
              </w:rPr>
              <w:t>Mobilitätskosten/Fahrzeug</w:t>
            </w:r>
          </w:p>
        </w:tc>
        <w:tc>
          <w:tcPr>
            <w:tcW w:w="1867" w:type="dxa"/>
            <w:vAlign w:val="center"/>
          </w:tcPr>
          <w:p w:rsidR="003F1A01" w:rsidRPr="003F1A01" w:rsidRDefault="003F1A01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3F1A01" w:rsidRPr="003F1A01" w:rsidRDefault="003F1A01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3F1A01" w:rsidRPr="003F1A01" w:rsidRDefault="003F1A01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3F1A01" w:rsidRPr="003F1A01" w:rsidRDefault="003F1A01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3F1A01" w:rsidRPr="003F1A01" w:rsidRDefault="003F1A01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3F1A01" w:rsidRPr="003F1A01" w:rsidRDefault="003F1A01" w:rsidP="003F1A0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3954" w:rsidRPr="003F1A01" w:rsidTr="003F1A01">
        <w:trPr>
          <w:trHeight w:val="425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  <w:r w:rsidRPr="003F1A01">
              <w:rPr>
                <w:sz w:val="20"/>
                <w:szCs w:val="20"/>
              </w:rPr>
              <w:t>Drittbetreuungskosten</w:t>
            </w:r>
          </w:p>
        </w:tc>
        <w:tc>
          <w:tcPr>
            <w:tcW w:w="1867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3954" w:rsidRPr="003F1A01" w:rsidTr="003F1A01">
        <w:trPr>
          <w:trHeight w:val="425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  <w:r w:rsidRPr="003F1A01">
              <w:rPr>
                <w:sz w:val="20"/>
                <w:szCs w:val="20"/>
              </w:rPr>
              <w:t>Unterhaltsverpflichtungen</w:t>
            </w:r>
          </w:p>
        </w:tc>
        <w:tc>
          <w:tcPr>
            <w:tcW w:w="1867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3954" w:rsidRPr="003F1A01" w:rsidTr="003F1A01">
        <w:trPr>
          <w:trHeight w:val="425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  <w:r w:rsidRPr="003F1A01">
              <w:rPr>
                <w:sz w:val="20"/>
                <w:szCs w:val="20"/>
              </w:rPr>
              <w:t>Steuern</w:t>
            </w:r>
          </w:p>
        </w:tc>
        <w:tc>
          <w:tcPr>
            <w:tcW w:w="1867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6A3954" w:rsidRPr="003F1A01" w:rsidRDefault="006A3954" w:rsidP="003F1A0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F1A01" w:rsidRPr="003F1A01" w:rsidTr="003F1A01">
        <w:trPr>
          <w:trHeight w:val="425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3F1A01" w:rsidRPr="003F1A01" w:rsidRDefault="003F1A01" w:rsidP="003F1A01">
            <w:pPr>
              <w:spacing w:line="360" w:lineRule="auto"/>
              <w:rPr>
                <w:sz w:val="20"/>
                <w:szCs w:val="20"/>
              </w:rPr>
            </w:pPr>
            <w:r w:rsidRPr="003F1A01">
              <w:rPr>
                <w:sz w:val="20"/>
                <w:szCs w:val="20"/>
              </w:rPr>
              <w:t xml:space="preserve">Hobbies </w:t>
            </w:r>
          </w:p>
        </w:tc>
        <w:tc>
          <w:tcPr>
            <w:tcW w:w="1867" w:type="dxa"/>
            <w:vAlign w:val="center"/>
          </w:tcPr>
          <w:p w:rsidR="003F1A01" w:rsidRPr="003F1A01" w:rsidRDefault="003F1A01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3F1A01" w:rsidRPr="003F1A01" w:rsidRDefault="003F1A01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3F1A01" w:rsidRPr="003F1A01" w:rsidRDefault="003F1A01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3F1A01" w:rsidRPr="003F1A01" w:rsidRDefault="003F1A01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3F1A01" w:rsidRPr="003F1A01" w:rsidRDefault="003F1A01" w:rsidP="003F1A0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3F1A01" w:rsidRPr="003F1A01" w:rsidRDefault="003F1A01" w:rsidP="003F1A0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F85D17" w:rsidRDefault="00F85D17">
      <w:pPr>
        <w:rPr>
          <w:b/>
          <w:sz w:val="28"/>
          <w:szCs w:val="28"/>
        </w:rPr>
        <w:sectPr w:rsidR="00F85D17" w:rsidSect="00AC7380">
          <w:pgSz w:w="16838" w:h="11906" w:orient="landscape"/>
          <w:pgMar w:top="1418" w:right="1245" w:bottom="1134" w:left="1701" w:header="709" w:footer="709" w:gutter="0"/>
          <w:cols w:space="708"/>
          <w:docGrid w:linePitch="360"/>
        </w:sectPr>
      </w:pPr>
    </w:p>
    <w:p w:rsidR="00AC2191" w:rsidRPr="008F4E23" w:rsidRDefault="00AC2191" w:rsidP="008F4E23">
      <w:pPr>
        <w:pStyle w:val="Listenabsatz"/>
        <w:numPr>
          <w:ilvl w:val="0"/>
          <w:numId w:val="22"/>
        </w:numPr>
        <w:tabs>
          <w:tab w:val="left" w:pos="851"/>
          <w:tab w:val="left" w:pos="1985"/>
        </w:tabs>
        <w:spacing w:line="360" w:lineRule="auto"/>
        <w:rPr>
          <w:b/>
          <w:sz w:val="24"/>
          <w:szCs w:val="28"/>
        </w:rPr>
      </w:pPr>
      <w:r w:rsidRPr="008F4E23">
        <w:rPr>
          <w:b/>
          <w:sz w:val="24"/>
          <w:szCs w:val="28"/>
        </w:rPr>
        <w:lastRenderedPageBreak/>
        <w:t>Kinderunterhalt</w:t>
      </w:r>
    </w:p>
    <w:p w:rsidR="00317DFD" w:rsidRPr="00CB6FDD" w:rsidRDefault="00317DFD" w:rsidP="00317DFD">
      <w:pPr>
        <w:tabs>
          <w:tab w:val="left" w:pos="0"/>
          <w:tab w:val="left" w:pos="1985"/>
        </w:tabs>
        <w:spacing w:line="360" w:lineRule="auto"/>
        <w:jc w:val="both"/>
        <w:rPr>
          <w:i/>
          <w:szCs w:val="24"/>
        </w:rPr>
      </w:pPr>
      <w:r w:rsidRPr="00CB6FDD">
        <w:rPr>
          <w:i/>
          <w:szCs w:val="24"/>
          <w:u w:val="single"/>
        </w:rPr>
        <w:t>Hinweis:</w:t>
      </w:r>
      <w:r w:rsidRPr="00CB6FDD">
        <w:rPr>
          <w:i/>
          <w:szCs w:val="24"/>
        </w:rPr>
        <w:t xml:space="preserve"> </w:t>
      </w:r>
      <w:r w:rsidR="002A4AB4" w:rsidRPr="00CB6FDD">
        <w:rPr>
          <w:i/>
          <w:szCs w:val="24"/>
        </w:rPr>
        <w:t>Der Ehegatte, bei dem die Kinder nicht mehrheitlich wohnen, hat in der Regel einen Kinderunterhaltsbeitrag</w:t>
      </w:r>
      <w:r w:rsidR="006A3435" w:rsidRPr="00CB6FDD">
        <w:rPr>
          <w:i/>
          <w:szCs w:val="24"/>
        </w:rPr>
        <w:t xml:space="preserve"> (Barunterhalt und Betreuungsunterhalt)</w:t>
      </w:r>
      <w:r w:rsidR="002A4AB4" w:rsidRPr="00CB6FDD">
        <w:rPr>
          <w:i/>
          <w:szCs w:val="24"/>
        </w:rPr>
        <w:t xml:space="preserve"> zu leisten. </w:t>
      </w:r>
      <w:r w:rsidRPr="00CB6FDD">
        <w:rPr>
          <w:i/>
          <w:szCs w:val="24"/>
        </w:rPr>
        <w:t>Der Barunterhalt umfasst alle Ausgaben für das Kind, wie bspw. Krankenkassenprämien, Wohnkosten, Drittbetreuungskosten, etc.</w:t>
      </w:r>
      <w:r w:rsidR="00224483" w:rsidRPr="00CB6FDD">
        <w:rPr>
          <w:i/>
          <w:szCs w:val="24"/>
        </w:rPr>
        <w:t xml:space="preserve"> Ein Betreuungsunterhalt ist </w:t>
      </w:r>
      <w:r w:rsidR="002A4AB4" w:rsidRPr="00CB6FDD">
        <w:rPr>
          <w:i/>
          <w:szCs w:val="24"/>
        </w:rPr>
        <w:t xml:space="preserve">in dem Umfang </w:t>
      </w:r>
      <w:r w:rsidR="00224483" w:rsidRPr="00CB6FDD">
        <w:rPr>
          <w:i/>
          <w:szCs w:val="24"/>
        </w:rPr>
        <w:t xml:space="preserve">geschuldet, </w:t>
      </w:r>
      <w:r w:rsidR="002A4AB4" w:rsidRPr="00CB6FDD">
        <w:rPr>
          <w:i/>
          <w:szCs w:val="24"/>
        </w:rPr>
        <w:t xml:space="preserve">in dem </w:t>
      </w:r>
      <w:r w:rsidR="00224483" w:rsidRPr="00CB6FDD">
        <w:rPr>
          <w:i/>
          <w:szCs w:val="24"/>
        </w:rPr>
        <w:t>der</w:t>
      </w:r>
      <w:r w:rsidRPr="00CB6FDD">
        <w:rPr>
          <w:i/>
          <w:szCs w:val="24"/>
        </w:rPr>
        <w:t xml:space="preserve"> betreuende Elternteil seine grundlegenden Lebenshaltungskosten mit seinem Einkommen nicht </w:t>
      </w:r>
      <w:r w:rsidR="002A4AB4" w:rsidRPr="00CB6FDD">
        <w:rPr>
          <w:i/>
          <w:szCs w:val="24"/>
        </w:rPr>
        <w:t xml:space="preserve">decken </w:t>
      </w:r>
      <w:r w:rsidR="00224483" w:rsidRPr="00CB6FDD">
        <w:rPr>
          <w:i/>
          <w:szCs w:val="24"/>
        </w:rPr>
        <w:t xml:space="preserve">kann. </w:t>
      </w:r>
    </w:p>
    <w:p w:rsidR="00317DFD" w:rsidRDefault="00317DFD" w:rsidP="00633787">
      <w:pPr>
        <w:tabs>
          <w:tab w:val="left" w:pos="0"/>
          <w:tab w:val="left" w:pos="1985"/>
        </w:tabs>
        <w:spacing w:line="360" w:lineRule="auto"/>
        <w:rPr>
          <w:sz w:val="24"/>
          <w:szCs w:val="24"/>
        </w:rPr>
      </w:pPr>
    </w:p>
    <w:p w:rsidR="006A3435" w:rsidRPr="002139BB" w:rsidRDefault="006A3435" w:rsidP="006A3435">
      <w:pPr>
        <w:pStyle w:val="Listenabsatz"/>
        <w:numPr>
          <w:ilvl w:val="0"/>
          <w:numId w:val="21"/>
        </w:numPr>
        <w:tabs>
          <w:tab w:val="left" w:pos="0"/>
          <w:tab w:val="left" w:pos="851"/>
          <w:tab w:val="left" w:pos="1985"/>
        </w:tabs>
        <w:spacing w:line="360" w:lineRule="auto"/>
        <w:rPr>
          <w:rFonts w:cs="Arial"/>
          <w:sz w:val="24"/>
          <w:szCs w:val="28"/>
        </w:rPr>
      </w:pPr>
      <w:r w:rsidRPr="002139BB">
        <w:rPr>
          <w:rFonts w:cs="Arial"/>
          <w:sz w:val="24"/>
          <w:szCs w:val="28"/>
        </w:rPr>
        <w:t>Die Eltern tragen die Unterhaltskosten der gemeinsamen Kinder wie folgt:</w:t>
      </w:r>
    </w:p>
    <w:p w:rsidR="006A3435" w:rsidRDefault="006A3435" w:rsidP="002139BB">
      <w:pPr>
        <w:pStyle w:val="Listenabsatz"/>
        <w:numPr>
          <w:ilvl w:val="0"/>
          <w:numId w:val="15"/>
        </w:numPr>
        <w:tabs>
          <w:tab w:val="left" w:pos="0"/>
          <w:tab w:val="left" w:pos="1985"/>
        </w:tabs>
        <w:spacing w:line="360" w:lineRule="auto"/>
        <w:ind w:left="1418" w:hanging="567"/>
        <w:jc w:val="both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>während den eigenen Betreuungszeiten übernimmt jeder Elternteil die alltäglichen Kosten für Wohnen, Verpflegung, Körperpflege, Mobilität, Freizeit und Ferien;</w:t>
      </w:r>
    </w:p>
    <w:p w:rsidR="006A3435" w:rsidRDefault="006A3435" w:rsidP="002139BB">
      <w:pPr>
        <w:pStyle w:val="Listenabsatz"/>
        <w:numPr>
          <w:ilvl w:val="0"/>
          <w:numId w:val="15"/>
        </w:numPr>
        <w:tabs>
          <w:tab w:val="left" w:pos="0"/>
          <w:tab w:val="left" w:pos="1985"/>
        </w:tabs>
        <w:spacing w:line="360" w:lineRule="auto"/>
        <w:ind w:left="1418" w:hanging="567"/>
        <w:jc w:val="both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die übrigen Kosten für Bekleidung, Taschengeld, Körperpflege, Kranken-versicherungen, Gesundheitskosten, Schule, Musik, Sport, Hobbies und dergleichen bezahlt </w:t>
      </w:r>
      <w:r>
        <w:rPr>
          <w:snapToGrid w:val="0"/>
          <w:sz w:val="24"/>
        </w:rPr>
        <w:fldChar w:fldCharType="begin">
          <w:ffData>
            <w:name w:val=""/>
            <w:enabled/>
            <w:calcOnExit w:val="0"/>
            <w:textInput>
              <w:default w:val="der Mutter"/>
            </w:textInput>
          </w:ffData>
        </w:fldChar>
      </w:r>
      <w:r>
        <w:rPr>
          <w:snapToGrid w:val="0"/>
          <w:sz w:val="24"/>
        </w:rPr>
        <w:instrText xml:space="preserve"> FORMTEXT </w:instrText>
      </w:r>
      <w:r>
        <w:rPr>
          <w:snapToGrid w:val="0"/>
          <w:sz w:val="24"/>
        </w:rPr>
      </w:r>
      <w:r>
        <w:rPr>
          <w:snapToGrid w:val="0"/>
          <w:sz w:val="24"/>
        </w:rPr>
        <w:fldChar w:fldCharType="separate"/>
      </w:r>
      <w:r w:rsidR="00FB52E4">
        <w:rPr>
          <w:noProof/>
          <w:snapToGrid w:val="0"/>
          <w:sz w:val="24"/>
        </w:rPr>
        <w:t>die</w:t>
      </w:r>
      <w:r>
        <w:rPr>
          <w:noProof/>
          <w:snapToGrid w:val="0"/>
          <w:sz w:val="24"/>
        </w:rPr>
        <w:t xml:space="preserve"> Mutter</w:t>
      </w:r>
      <w:r>
        <w:rPr>
          <w:snapToGrid w:val="0"/>
          <w:sz w:val="24"/>
        </w:rPr>
        <w:fldChar w:fldCharType="end"/>
      </w:r>
      <w:r>
        <w:rPr>
          <w:snapToGrid w:val="0"/>
          <w:sz w:val="24"/>
        </w:rPr>
        <w:t xml:space="preserve"> / </w:t>
      </w:r>
      <w:r>
        <w:rPr>
          <w:snapToGrid w:val="0"/>
          <w:sz w:val="24"/>
        </w:rPr>
        <w:fldChar w:fldCharType="begin">
          <w:ffData>
            <w:name w:val=""/>
            <w:enabled/>
            <w:calcOnExit w:val="0"/>
            <w:textInput>
              <w:default w:val="der Vater"/>
            </w:textInput>
          </w:ffData>
        </w:fldChar>
      </w:r>
      <w:r>
        <w:rPr>
          <w:snapToGrid w:val="0"/>
          <w:sz w:val="24"/>
        </w:rPr>
        <w:instrText xml:space="preserve"> FORMTEXT </w:instrText>
      </w:r>
      <w:r>
        <w:rPr>
          <w:snapToGrid w:val="0"/>
          <w:sz w:val="24"/>
        </w:rPr>
      </w:r>
      <w:r>
        <w:rPr>
          <w:snapToGrid w:val="0"/>
          <w:sz w:val="24"/>
        </w:rPr>
        <w:fldChar w:fldCharType="separate"/>
      </w:r>
      <w:r>
        <w:rPr>
          <w:noProof/>
          <w:snapToGrid w:val="0"/>
          <w:sz w:val="24"/>
        </w:rPr>
        <w:t>der Vater</w:t>
      </w:r>
      <w:r>
        <w:rPr>
          <w:snapToGrid w:val="0"/>
          <w:sz w:val="24"/>
        </w:rPr>
        <w:fldChar w:fldCharType="end"/>
      </w:r>
      <w:r>
        <w:rPr>
          <w:rFonts w:cs="Arial"/>
          <w:sz w:val="24"/>
          <w:szCs w:val="28"/>
        </w:rPr>
        <w:t>.</w:t>
      </w:r>
    </w:p>
    <w:p w:rsidR="006A3435" w:rsidRDefault="006A3435" w:rsidP="006A3435">
      <w:pPr>
        <w:tabs>
          <w:tab w:val="left" w:pos="0"/>
          <w:tab w:val="left" w:pos="1985"/>
        </w:tabs>
        <w:spacing w:line="360" w:lineRule="auto"/>
        <w:jc w:val="both"/>
        <w:rPr>
          <w:rFonts w:cs="Arial"/>
          <w:sz w:val="24"/>
          <w:szCs w:val="28"/>
        </w:rPr>
      </w:pPr>
    </w:p>
    <w:p w:rsidR="006A3435" w:rsidRPr="002139BB" w:rsidRDefault="002139BB" w:rsidP="006A3435">
      <w:pPr>
        <w:pStyle w:val="Listenabsatz"/>
        <w:numPr>
          <w:ilvl w:val="0"/>
          <w:numId w:val="21"/>
        </w:numPr>
        <w:tabs>
          <w:tab w:val="left" w:pos="0"/>
          <w:tab w:val="left" w:pos="1985"/>
        </w:tabs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Gestützt auf Ziffer 1 </w:t>
      </w:r>
      <w:r w:rsidR="00E251A7">
        <w:rPr>
          <w:rFonts w:cs="Arial"/>
          <w:sz w:val="24"/>
          <w:szCs w:val="28"/>
        </w:rPr>
        <w:t>sind folgende Unterhaltsbeiträge zu bezahlen:</w:t>
      </w:r>
    </w:p>
    <w:p w:rsidR="006A3435" w:rsidRDefault="00017688" w:rsidP="002139BB">
      <w:pPr>
        <w:tabs>
          <w:tab w:val="left" w:pos="1418"/>
          <w:tab w:val="left" w:pos="1985"/>
        </w:tabs>
        <w:spacing w:line="360" w:lineRule="auto"/>
        <w:ind w:left="1418" w:hanging="567"/>
        <w:jc w:val="both"/>
        <w:rPr>
          <w:snapToGrid w:val="0"/>
          <w:sz w:val="24"/>
          <w:szCs w:val="24"/>
        </w:rPr>
      </w:pPr>
      <w:sdt>
        <w:sdtPr>
          <w:rPr>
            <w:snapToGrid w:val="0"/>
            <w:sz w:val="24"/>
            <w:szCs w:val="24"/>
          </w:rPr>
          <w:id w:val="-7335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435">
            <w:rPr>
              <w:rFonts w:ascii="MS Gothic" w:eastAsia="MS Gothic" w:hAnsi="MS Gothic" w:hint="eastAsia"/>
              <w:snapToGrid w:val="0"/>
              <w:sz w:val="24"/>
              <w:szCs w:val="24"/>
            </w:rPr>
            <w:t>☐</w:t>
          </w:r>
        </w:sdtContent>
      </w:sdt>
      <w:r w:rsidR="006A3435">
        <w:rPr>
          <w:snapToGrid w:val="0"/>
          <w:sz w:val="24"/>
          <w:szCs w:val="24"/>
        </w:rPr>
        <w:tab/>
      </w:r>
      <w:r w:rsidR="006A3435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e Mutter"/>
            </w:textInput>
          </w:ffData>
        </w:fldChar>
      </w:r>
      <w:r w:rsidR="006A3435">
        <w:rPr>
          <w:snapToGrid w:val="0"/>
          <w:sz w:val="24"/>
          <w:szCs w:val="24"/>
        </w:rPr>
        <w:instrText xml:space="preserve"> FORMTEXT </w:instrText>
      </w:r>
      <w:r w:rsidR="006A3435">
        <w:rPr>
          <w:snapToGrid w:val="0"/>
          <w:sz w:val="24"/>
          <w:szCs w:val="24"/>
        </w:rPr>
      </w:r>
      <w:r w:rsidR="006A3435">
        <w:rPr>
          <w:snapToGrid w:val="0"/>
          <w:sz w:val="24"/>
          <w:szCs w:val="24"/>
        </w:rPr>
        <w:fldChar w:fldCharType="separate"/>
      </w:r>
      <w:r w:rsidR="006A3435">
        <w:rPr>
          <w:noProof/>
          <w:snapToGrid w:val="0"/>
          <w:sz w:val="24"/>
          <w:szCs w:val="24"/>
        </w:rPr>
        <w:t>Die Mutter</w:t>
      </w:r>
      <w:r w:rsidR="006A3435">
        <w:rPr>
          <w:snapToGrid w:val="0"/>
          <w:sz w:val="24"/>
          <w:szCs w:val="24"/>
        </w:rPr>
        <w:fldChar w:fldCharType="end"/>
      </w:r>
      <w:r w:rsidR="006A3435" w:rsidRPr="005D64B4">
        <w:rPr>
          <w:snapToGrid w:val="0"/>
          <w:sz w:val="24"/>
          <w:szCs w:val="24"/>
        </w:rPr>
        <w:t xml:space="preserve"> / </w:t>
      </w:r>
      <w:r w:rsidR="006A3435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Vater"/>
            </w:textInput>
          </w:ffData>
        </w:fldChar>
      </w:r>
      <w:r w:rsidR="006A3435">
        <w:rPr>
          <w:snapToGrid w:val="0"/>
          <w:sz w:val="24"/>
          <w:szCs w:val="24"/>
        </w:rPr>
        <w:instrText xml:space="preserve"> FORMTEXT </w:instrText>
      </w:r>
      <w:r w:rsidR="006A3435">
        <w:rPr>
          <w:snapToGrid w:val="0"/>
          <w:sz w:val="24"/>
          <w:szCs w:val="24"/>
        </w:rPr>
      </w:r>
      <w:r w:rsidR="006A3435">
        <w:rPr>
          <w:snapToGrid w:val="0"/>
          <w:sz w:val="24"/>
          <w:szCs w:val="24"/>
        </w:rPr>
        <w:fldChar w:fldCharType="separate"/>
      </w:r>
      <w:r w:rsidR="006A3435">
        <w:rPr>
          <w:noProof/>
          <w:snapToGrid w:val="0"/>
          <w:sz w:val="24"/>
          <w:szCs w:val="24"/>
        </w:rPr>
        <w:t>Der Vater</w:t>
      </w:r>
      <w:r w:rsidR="006A3435">
        <w:rPr>
          <w:snapToGrid w:val="0"/>
          <w:sz w:val="24"/>
          <w:szCs w:val="24"/>
        </w:rPr>
        <w:fldChar w:fldCharType="end"/>
      </w:r>
      <w:r w:rsidR="006A3435" w:rsidRPr="005D64B4">
        <w:rPr>
          <w:snapToGrid w:val="0"/>
          <w:sz w:val="24"/>
          <w:szCs w:val="24"/>
        </w:rPr>
        <w:t xml:space="preserve"> </w:t>
      </w:r>
      <w:r w:rsidR="00BA1A3A">
        <w:rPr>
          <w:snapToGrid w:val="0"/>
          <w:sz w:val="24"/>
          <w:szCs w:val="24"/>
        </w:rPr>
        <w:t xml:space="preserve">hat </w:t>
      </w:r>
      <w:r w:rsidR="006A3435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Mutter"/>
            </w:textInput>
          </w:ffData>
        </w:fldChar>
      </w:r>
      <w:r w:rsidR="006A3435">
        <w:rPr>
          <w:snapToGrid w:val="0"/>
          <w:sz w:val="24"/>
          <w:szCs w:val="24"/>
        </w:rPr>
        <w:instrText xml:space="preserve"> FORMTEXT </w:instrText>
      </w:r>
      <w:r w:rsidR="006A3435">
        <w:rPr>
          <w:snapToGrid w:val="0"/>
          <w:sz w:val="24"/>
          <w:szCs w:val="24"/>
        </w:rPr>
      </w:r>
      <w:r w:rsidR="006A3435">
        <w:rPr>
          <w:snapToGrid w:val="0"/>
          <w:sz w:val="24"/>
          <w:szCs w:val="24"/>
        </w:rPr>
        <w:fldChar w:fldCharType="separate"/>
      </w:r>
      <w:r w:rsidR="006A3435">
        <w:rPr>
          <w:noProof/>
          <w:snapToGrid w:val="0"/>
          <w:sz w:val="24"/>
          <w:szCs w:val="24"/>
        </w:rPr>
        <w:t>der Mutter</w:t>
      </w:r>
      <w:r w:rsidR="006A3435">
        <w:rPr>
          <w:snapToGrid w:val="0"/>
          <w:sz w:val="24"/>
          <w:szCs w:val="24"/>
        </w:rPr>
        <w:fldChar w:fldCharType="end"/>
      </w:r>
      <w:r w:rsidR="006A3435" w:rsidRPr="005D64B4">
        <w:rPr>
          <w:snapToGrid w:val="0"/>
          <w:sz w:val="24"/>
          <w:szCs w:val="24"/>
        </w:rPr>
        <w:t xml:space="preserve"> / </w:t>
      </w:r>
      <w:r w:rsidR="006A3435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m Vater"/>
            </w:textInput>
          </w:ffData>
        </w:fldChar>
      </w:r>
      <w:r w:rsidR="006A3435">
        <w:rPr>
          <w:snapToGrid w:val="0"/>
          <w:sz w:val="24"/>
          <w:szCs w:val="24"/>
        </w:rPr>
        <w:instrText xml:space="preserve"> FORMTEXT </w:instrText>
      </w:r>
      <w:r w:rsidR="006A3435">
        <w:rPr>
          <w:snapToGrid w:val="0"/>
          <w:sz w:val="24"/>
          <w:szCs w:val="24"/>
        </w:rPr>
      </w:r>
      <w:r w:rsidR="006A3435">
        <w:rPr>
          <w:snapToGrid w:val="0"/>
          <w:sz w:val="24"/>
          <w:szCs w:val="24"/>
        </w:rPr>
        <w:fldChar w:fldCharType="separate"/>
      </w:r>
      <w:r w:rsidR="006A3435">
        <w:rPr>
          <w:noProof/>
          <w:snapToGrid w:val="0"/>
          <w:sz w:val="24"/>
          <w:szCs w:val="24"/>
        </w:rPr>
        <w:t>dem Vater</w:t>
      </w:r>
      <w:r w:rsidR="006A3435">
        <w:rPr>
          <w:snapToGrid w:val="0"/>
          <w:sz w:val="24"/>
          <w:szCs w:val="24"/>
        </w:rPr>
        <w:fldChar w:fldCharType="end"/>
      </w:r>
      <w:r w:rsidR="006A3435" w:rsidRPr="005D64B4">
        <w:rPr>
          <w:snapToGrid w:val="0"/>
          <w:sz w:val="24"/>
          <w:szCs w:val="24"/>
        </w:rPr>
        <w:t xml:space="preserve"> ab </w:t>
      </w:r>
      <w:r w:rsidR="006A3435">
        <w:rPr>
          <w:snapToGrid w:val="0"/>
          <w:sz w:val="24"/>
          <w:szCs w:val="24"/>
        </w:rPr>
        <w:t xml:space="preserve">___________ </w:t>
      </w:r>
      <w:r w:rsidR="006A3435" w:rsidRPr="005D64B4">
        <w:rPr>
          <w:snapToGrid w:val="0"/>
          <w:sz w:val="24"/>
          <w:szCs w:val="24"/>
        </w:rPr>
        <w:t xml:space="preserve">an den Unterhalt der gemeinsamen minderjährigen Kinder einen monatlichen, </w:t>
      </w:r>
      <w:r w:rsidR="006A3435">
        <w:rPr>
          <w:snapToGrid w:val="0"/>
          <w:sz w:val="24"/>
          <w:szCs w:val="24"/>
        </w:rPr>
        <w:t xml:space="preserve">je auf den Ersten des Monats </w:t>
      </w:r>
      <w:r w:rsidR="006A3435" w:rsidRPr="005D64B4">
        <w:rPr>
          <w:snapToGrid w:val="0"/>
          <w:sz w:val="24"/>
          <w:szCs w:val="24"/>
        </w:rPr>
        <w:t>vorauszahlbaren und gerichtsüblich indexierten Unterhaltsb</w:t>
      </w:r>
      <w:r w:rsidR="002139BB">
        <w:rPr>
          <w:snapToGrid w:val="0"/>
          <w:sz w:val="24"/>
          <w:szCs w:val="24"/>
        </w:rPr>
        <w:t>eitrag von je Fr. </w:t>
      </w:r>
      <w:r w:rsidR="006A3435">
        <w:rPr>
          <w:snapToGrid w:val="0"/>
          <w:sz w:val="24"/>
          <w:szCs w:val="24"/>
        </w:rPr>
        <w:t xml:space="preserve">_____________, </w:t>
      </w:r>
      <w:r w:rsidR="006A3435" w:rsidRPr="005D64B4">
        <w:rPr>
          <w:snapToGrid w:val="0"/>
          <w:sz w:val="24"/>
          <w:szCs w:val="24"/>
        </w:rPr>
        <w:t>zzgl.</w:t>
      </w:r>
      <w:r w:rsidR="006A3435">
        <w:rPr>
          <w:snapToGrid w:val="0"/>
          <w:sz w:val="24"/>
          <w:szCs w:val="24"/>
        </w:rPr>
        <w:t xml:space="preserve"> allfälliger</w:t>
      </w:r>
      <w:r w:rsidR="006A3435" w:rsidRPr="005D64B4">
        <w:rPr>
          <w:snapToGrid w:val="0"/>
          <w:sz w:val="24"/>
          <w:szCs w:val="24"/>
        </w:rPr>
        <w:t xml:space="preserve"> Kinder-/Ausbildungszulagen</w:t>
      </w:r>
      <w:r w:rsidR="00BA1A3A">
        <w:rPr>
          <w:snapToGrid w:val="0"/>
          <w:sz w:val="24"/>
          <w:szCs w:val="24"/>
        </w:rPr>
        <w:t xml:space="preserve"> zu bezahlen</w:t>
      </w:r>
      <w:r w:rsidR="006A3435" w:rsidRPr="005D64B4">
        <w:rPr>
          <w:snapToGrid w:val="0"/>
          <w:sz w:val="24"/>
          <w:szCs w:val="24"/>
        </w:rPr>
        <w:t>.</w:t>
      </w:r>
    </w:p>
    <w:p w:rsidR="00C04408" w:rsidRPr="005D64B4" w:rsidRDefault="00C04408" w:rsidP="006A3435">
      <w:pPr>
        <w:tabs>
          <w:tab w:val="left" w:pos="851"/>
          <w:tab w:val="left" w:pos="1985"/>
        </w:tabs>
        <w:spacing w:line="360" w:lineRule="auto"/>
        <w:jc w:val="both"/>
        <w:rPr>
          <w:snapToGrid w:val="0"/>
          <w:sz w:val="24"/>
          <w:szCs w:val="24"/>
        </w:rPr>
      </w:pPr>
    </w:p>
    <w:p w:rsidR="00197FDE" w:rsidRPr="00224483" w:rsidRDefault="00017688" w:rsidP="001D5B8A">
      <w:pPr>
        <w:tabs>
          <w:tab w:val="left" w:pos="1418"/>
          <w:tab w:val="left" w:pos="1985"/>
        </w:tabs>
        <w:spacing w:after="120" w:line="360" w:lineRule="auto"/>
        <w:ind w:left="1418" w:hanging="567"/>
        <w:jc w:val="both"/>
        <w:rPr>
          <w:snapToGrid w:val="0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42858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84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7FDE" w:rsidRPr="005D64B4">
        <w:rPr>
          <w:rFonts w:cs="Arial"/>
          <w:sz w:val="24"/>
          <w:szCs w:val="24"/>
        </w:rPr>
        <w:tab/>
      </w:r>
      <w:r w:rsidR="00C04408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e Mutter"/>
            </w:textInput>
          </w:ffData>
        </w:fldChar>
      </w:r>
      <w:r w:rsidR="00C04408">
        <w:rPr>
          <w:snapToGrid w:val="0"/>
          <w:sz w:val="24"/>
          <w:szCs w:val="24"/>
        </w:rPr>
        <w:instrText xml:space="preserve"> FORMTEXT </w:instrText>
      </w:r>
      <w:r w:rsidR="00C04408">
        <w:rPr>
          <w:snapToGrid w:val="0"/>
          <w:sz w:val="24"/>
          <w:szCs w:val="24"/>
        </w:rPr>
      </w:r>
      <w:r w:rsidR="00C04408">
        <w:rPr>
          <w:snapToGrid w:val="0"/>
          <w:sz w:val="24"/>
          <w:szCs w:val="24"/>
        </w:rPr>
        <w:fldChar w:fldCharType="separate"/>
      </w:r>
      <w:r w:rsidR="00C04408">
        <w:rPr>
          <w:noProof/>
          <w:snapToGrid w:val="0"/>
          <w:sz w:val="24"/>
          <w:szCs w:val="24"/>
        </w:rPr>
        <w:t>Die Mutter</w:t>
      </w:r>
      <w:r w:rsidR="00C04408">
        <w:rPr>
          <w:snapToGrid w:val="0"/>
          <w:sz w:val="24"/>
          <w:szCs w:val="24"/>
        </w:rPr>
        <w:fldChar w:fldCharType="end"/>
      </w:r>
      <w:r w:rsidR="00197FDE" w:rsidRPr="005D64B4">
        <w:rPr>
          <w:snapToGrid w:val="0"/>
          <w:sz w:val="24"/>
          <w:szCs w:val="24"/>
        </w:rPr>
        <w:t xml:space="preserve"> / </w:t>
      </w:r>
      <w:r w:rsidR="00C04408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Vater"/>
            </w:textInput>
          </w:ffData>
        </w:fldChar>
      </w:r>
      <w:r w:rsidR="00C04408">
        <w:rPr>
          <w:snapToGrid w:val="0"/>
          <w:sz w:val="24"/>
          <w:szCs w:val="24"/>
        </w:rPr>
        <w:instrText xml:space="preserve"> FORMTEXT </w:instrText>
      </w:r>
      <w:r w:rsidR="00C04408">
        <w:rPr>
          <w:snapToGrid w:val="0"/>
          <w:sz w:val="24"/>
          <w:szCs w:val="24"/>
        </w:rPr>
      </w:r>
      <w:r w:rsidR="00C04408">
        <w:rPr>
          <w:snapToGrid w:val="0"/>
          <w:sz w:val="24"/>
          <w:szCs w:val="24"/>
        </w:rPr>
        <w:fldChar w:fldCharType="separate"/>
      </w:r>
      <w:r w:rsidR="00C04408">
        <w:rPr>
          <w:noProof/>
          <w:snapToGrid w:val="0"/>
          <w:sz w:val="24"/>
          <w:szCs w:val="24"/>
        </w:rPr>
        <w:t>Der Vater</w:t>
      </w:r>
      <w:r w:rsidR="00C04408">
        <w:rPr>
          <w:snapToGrid w:val="0"/>
          <w:sz w:val="24"/>
          <w:szCs w:val="24"/>
        </w:rPr>
        <w:fldChar w:fldCharType="end"/>
      </w:r>
      <w:r w:rsidR="00197FDE" w:rsidRPr="005D64B4">
        <w:rPr>
          <w:snapToGrid w:val="0"/>
          <w:sz w:val="24"/>
          <w:szCs w:val="24"/>
        </w:rPr>
        <w:t xml:space="preserve"> </w:t>
      </w:r>
      <w:r w:rsidR="00BA1A3A">
        <w:rPr>
          <w:snapToGrid w:val="0"/>
          <w:sz w:val="24"/>
          <w:szCs w:val="24"/>
        </w:rPr>
        <w:t>hat</w:t>
      </w:r>
      <w:r w:rsidR="00197FDE" w:rsidRPr="005D64B4">
        <w:rPr>
          <w:snapToGrid w:val="0"/>
          <w:sz w:val="24"/>
          <w:szCs w:val="24"/>
        </w:rPr>
        <w:t xml:space="preserve"> </w:t>
      </w:r>
      <w:r w:rsidR="00C04408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Mutter"/>
            </w:textInput>
          </w:ffData>
        </w:fldChar>
      </w:r>
      <w:r w:rsidR="00C04408">
        <w:rPr>
          <w:snapToGrid w:val="0"/>
          <w:sz w:val="24"/>
          <w:szCs w:val="24"/>
        </w:rPr>
        <w:instrText xml:space="preserve"> FORMTEXT </w:instrText>
      </w:r>
      <w:r w:rsidR="00C04408">
        <w:rPr>
          <w:snapToGrid w:val="0"/>
          <w:sz w:val="24"/>
          <w:szCs w:val="24"/>
        </w:rPr>
      </w:r>
      <w:r w:rsidR="00C04408">
        <w:rPr>
          <w:snapToGrid w:val="0"/>
          <w:sz w:val="24"/>
          <w:szCs w:val="24"/>
        </w:rPr>
        <w:fldChar w:fldCharType="separate"/>
      </w:r>
      <w:r w:rsidR="00C04408">
        <w:rPr>
          <w:noProof/>
          <w:snapToGrid w:val="0"/>
          <w:sz w:val="24"/>
          <w:szCs w:val="24"/>
        </w:rPr>
        <w:t>der Mutter</w:t>
      </w:r>
      <w:r w:rsidR="00C04408">
        <w:rPr>
          <w:snapToGrid w:val="0"/>
          <w:sz w:val="24"/>
          <w:szCs w:val="24"/>
        </w:rPr>
        <w:fldChar w:fldCharType="end"/>
      </w:r>
      <w:r w:rsidR="00197FDE" w:rsidRPr="005D64B4">
        <w:rPr>
          <w:snapToGrid w:val="0"/>
          <w:sz w:val="24"/>
          <w:szCs w:val="24"/>
        </w:rPr>
        <w:t xml:space="preserve"> / </w:t>
      </w:r>
      <w:r w:rsidR="00C04408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m Vater"/>
            </w:textInput>
          </w:ffData>
        </w:fldChar>
      </w:r>
      <w:r w:rsidR="00C04408">
        <w:rPr>
          <w:snapToGrid w:val="0"/>
          <w:sz w:val="24"/>
          <w:szCs w:val="24"/>
        </w:rPr>
        <w:instrText xml:space="preserve"> FORMTEXT </w:instrText>
      </w:r>
      <w:r w:rsidR="00C04408">
        <w:rPr>
          <w:snapToGrid w:val="0"/>
          <w:sz w:val="24"/>
          <w:szCs w:val="24"/>
        </w:rPr>
      </w:r>
      <w:r w:rsidR="00C04408">
        <w:rPr>
          <w:snapToGrid w:val="0"/>
          <w:sz w:val="24"/>
          <w:szCs w:val="24"/>
        </w:rPr>
        <w:fldChar w:fldCharType="separate"/>
      </w:r>
      <w:r w:rsidR="00C04408">
        <w:rPr>
          <w:noProof/>
          <w:snapToGrid w:val="0"/>
          <w:sz w:val="24"/>
          <w:szCs w:val="24"/>
        </w:rPr>
        <w:t>dem Vater</w:t>
      </w:r>
      <w:r w:rsidR="00C04408">
        <w:rPr>
          <w:snapToGrid w:val="0"/>
          <w:sz w:val="24"/>
          <w:szCs w:val="24"/>
        </w:rPr>
        <w:fldChar w:fldCharType="end"/>
      </w:r>
      <w:r w:rsidR="002830F1">
        <w:rPr>
          <w:snapToGrid w:val="0"/>
          <w:sz w:val="24"/>
          <w:szCs w:val="24"/>
        </w:rPr>
        <w:t xml:space="preserve"> ab ___________</w:t>
      </w:r>
      <w:r w:rsidR="00197FDE" w:rsidRPr="005D64B4">
        <w:rPr>
          <w:snapToGrid w:val="0"/>
          <w:sz w:val="24"/>
          <w:szCs w:val="24"/>
        </w:rPr>
        <w:t xml:space="preserve"> an den Unterhalt der gemeinsamen</w:t>
      </w:r>
      <w:r w:rsidR="00197FDE">
        <w:rPr>
          <w:snapToGrid w:val="0"/>
          <w:sz w:val="24"/>
          <w:szCs w:val="24"/>
        </w:rPr>
        <w:t xml:space="preserve"> minderjährigen Kinder je folgende</w:t>
      </w:r>
      <w:r w:rsidR="002830F1">
        <w:rPr>
          <w:snapToGrid w:val="0"/>
          <w:sz w:val="24"/>
          <w:szCs w:val="24"/>
        </w:rPr>
        <w:t>n</w:t>
      </w:r>
      <w:r w:rsidR="00197FDE">
        <w:rPr>
          <w:snapToGrid w:val="0"/>
          <w:sz w:val="24"/>
          <w:szCs w:val="24"/>
        </w:rPr>
        <w:t xml:space="preserve"> monatlichen,</w:t>
      </w:r>
      <w:r w:rsidR="002830F1">
        <w:rPr>
          <w:snapToGrid w:val="0"/>
          <w:sz w:val="24"/>
          <w:szCs w:val="24"/>
        </w:rPr>
        <w:t xml:space="preserve"> auf den Ersten des Monats vorauszahlbaren</w:t>
      </w:r>
      <w:r w:rsidR="002A4AB4">
        <w:rPr>
          <w:snapToGrid w:val="0"/>
          <w:sz w:val="24"/>
          <w:szCs w:val="24"/>
        </w:rPr>
        <w:t xml:space="preserve"> und</w:t>
      </w:r>
      <w:r w:rsidR="00197FDE">
        <w:rPr>
          <w:snapToGrid w:val="0"/>
          <w:sz w:val="24"/>
          <w:szCs w:val="24"/>
        </w:rPr>
        <w:t xml:space="preserve"> </w:t>
      </w:r>
      <w:r w:rsidR="00B41840">
        <w:rPr>
          <w:snapToGrid w:val="0"/>
          <w:sz w:val="24"/>
          <w:szCs w:val="24"/>
        </w:rPr>
        <w:t>gerichtsüblich indexierten Unterhaltsbeitrag</w:t>
      </w:r>
      <w:r w:rsidR="00224483">
        <w:rPr>
          <w:snapToGrid w:val="0"/>
          <w:sz w:val="24"/>
          <w:szCs w:val="24"/>
        </w:rPr>
        <w:t xml:space="preserve">, </w:t>
      </w:r>
      <w:r w:rsidR="00197FDE">
        <w:rPr>
          <w:snapToGrid w:val="0"/>
          <w:sz w:val="24"/>
          <w:szCs w:val="24"/>
        </w:rPr>
        <w:t>zz</w:t>
      </w:r>
      <w:r w:rsidR="005D64B4">
        <w:rPr>
          <w:snapToGrid w:val="0"/>
          <w:sz w:val="24"/>
          <w:szCs w:val="24"/>
        </w:rPr>
        <w:t xml:space="preserve">gl. </w:t>
      </w:r>
      <w:r w:rsidR="002830F1">
        <w:rPr>
          <w:snapToGrid w:val="0"/>
          <w:sz w:val="24"/>
          <w:szCs w:val="24"/>
        </w:rPr>
        <w:t xml:space="preserve">allfälliger </w:t>
      </w:r>
      <w:r w:rsidR="005D64B4">
        <w:rPr>
          <w:snapToGrid w:val="0"/>
          <w:sz w:val="24"/>
          <w:szCs w:val="24"/>
        </w:rPr>
        <w:t>Kinder-/Ausbildungszulagen</w:t>
      </w:r>
      <w:r w:rsidR="00BA1A3A">
        <w:rPr>
          <w:snapToGrid w:val="0"/>
          <w:sz w:val="24"/>
          <w:szCs w:val="24"/>
        </w:rPr>
        <w:t xml:space="preserve"> zu bezahlen</w:t>
      </w:r>
      <w:r w:rsidR="005D64B4" w:rsidRPr="00224483">
        <w:rPr>
          <w:snapToGrid w:val="0"/>
          <w:sz w:val="24"/>
          <w:szCs w:val="24"/>
        </w:rPr>
        <w:t>:</w:t>
      </w:r>
    </w:p>
    <w:p w:rsidR="00B41840" w:rsidRPr="00E73766" w:rsidRDefault="00197FDE" w:rsidP="002139BB">
      <w:pPr>
        <w:tabs>
          <w:tab w:val="left" w:pos="1418"/>
          <w:tab w:val="left" w:pos="1985"/>
          <w:tab w:val="left" w:pos="5387"/>
        </w:tabs>
        <w:spacing w:line="360" w:lineRule="auto"/>
        <w:ind w:left="1418" w:hanging="567"/>
        <w:rPr>
          <w:rFonts w:cs="Arial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ab/>
      </w:r>
      <w:r w:rsidRPr="00E73766">
        <w:rPr>
          <w:rFonts w:cs="Arial"/>
          <w:sz w:val="24"/>
          <w:szCs w:val="24"/>
          <w:lang w:val="en-US"/>
        </w:rPr>
        <w:t>a)</w:t>
      </w:r>
      <w:r w:rsidRPr="00E73766">
        <w:rPr>
          <w:rFonts w:cs="Arial"/>
          <w:sz w:val="24"/>
          <w:szCs w:val="24"/>
          <w:lang w:val="en-US"/>
        </w:rPr>
        <w:tab/>
      </w:r>
      <w:r w:rsidR="00B41840" w:rsidRPr="00E73766">
        <w:rPr>
          <w:rFonts w:cs="Arial"/>
          <w:sz w:val="24"/>
          <w:szCs w:val="24"/>
          <w:lang w:val="en-US"/>
        </w:rPr>
        <w:t>Kind ___________: Fr. ___________</w:t>
      </w:r>
    </w:p>
    <w:p w:rsidR="00B41840" w:rsidRPr="00E73766" w:rsidRDefault="00B41840" w:rsidP="002139BB">
      <w:pPr>
        <w:tabs>
          <w:tab w:val="left" w:pos="1418"/>
          <w:tab w:val="left" w:pos="1985"/>
          <w:tab w:val="left" w:pos="5387"/>
        </w:tabs>
        <w:spacing w:line="360" w:lineRule="auto"/>
        <w:ind w:left="1418" w:hanging="567"/>
        <w:rPr>
          <w:rFonts w:cs="Arial"/>
          <w:sz w:val="24"/>
          <w:szCs w:val="24"/>
          <w:lang w:val="en-US"/>
        </w:rPr>
      </w:pPr>
      <w:r w:rsidRPr="00E73766">
        <w:rPr>
          <w:rFonts w:cs="Arial"/>
          <w:sz w:val="24"/>
          <w:szCs w:val="24"/>
          <w:lang w:val="en-US"/>
        </w:rPr>
        <w:tab/>
        <w:t>b)</w:t>
      </w:r>
      <w:r w:rsidRPr="00E73766">
        <w:rPr>
          <w:rFonts w:cs="Arial"/>
          <w:sz w:val="24"/>
          <w:szCs w:val="24"/>
          <w:lang w:val="en-US"/>
        </w:rPr>
        <w:tab/>
        <w:t>Kind ___________: Fr. ___________</w:t>
      </w:r>
    </w:p>
    <w:p w:rsidR="00B41840" w:rsidRPr="00E73766" w:rsidRDefault="00B41840" w:rsidP="002139BB">
      <w:pPr>
        <w:tabs>
          <w:tab w:val="left" w:pos="1418"/>
          <w:tab w:val="left" w:pos="1985"/>
          <w:tab w:val="left" w:pos="5387"/>
        </w:tabs>
        <w:spacing w:line="360" w:lineRule="auto"/>
        <w:ind w:left="1418" w:hanging="567"/>
        <w:rPr>
          <w:rFonts w:cs="Arial"/>
          <w:sz w:val="24"/>
          <w:szCs w:val="24"/>
          <w:lang w:val="en-US"/>
        </w:rPr>
      </w:pPr>
      <w:r w:rsidRPr="00E73766">
        <w:rPr>
          <w:rFonts w:cs="Arial"/>
          <w:sz w:val="24"/>
          <w:szCs w:val="24"/>
          <w:lang w:val="en-US"/>
        </w:rPr>
        <w:tab/>
        <w:t>c)</w:t>
      </w:r>
      <w:r w:rsidRPr="00E73766">
        <w:rPr>
          <w:rFonts w:cs="Arial"/>
          <w:sz w:val="24"/>
          <w:szCs w:val="24"/>
          <w:lang w:val="en-US"/>
        </w:rPr>
        <w:tab/>
        <w:t>Kind ___________: Fr. ___________</w:t>
      </w:r>
    </w:p>
    <w:p w:rsidR="00B41840" w:rsidRPr="00F53BD7" w:rsidRDefault="00B41840" w:rsidP="002139BB">
      <w:pPr>
        <w:tabs>
          <w:tab w:val="left" w:pos="1418"/>
          <w:tab w:val="left" w:pos="1985"/>
          <w:tab w:val="left" w:pos="5387"/>
        </w:tabs>
        <w:spacing w:line="360" w:lineRule="auto"/>
        <w:ind w:left="1418" w:hanging="567"/>
        <w:rPr>
          <w:rFonts w:cs="Arial"/>
          <w:sz w:val="24"/>
          <w:szCs w:val="24"/>
          <w:lang w:val="en-US"/>
        </w:rPr>
      </w:pPr>
      <w:r w:rsidRPr="00E73766">
        <w:rPr>
          <w:rFonts w:cs="Arial"/>
          <w:sz w:val="24"/>
          <w:szCs w:val="24"/>
          <w:lang w:val="en-US"/>
        </w:rPr>
        <w:tab/>
        <w:t>d)</w:t>
      </w:r>
      <w:r w:rsidRPr="00E73766">
        <w:rPr>
          <w:rFonts w:cs="Arial"/>
          <w:sz w:val="24"/>
          <w:szCs w:val="24"/>
          <w:lang w:val="en-US"/>
        </w:rPr>
        <w:tab/>
        <w:t xml:space="preserve">Kind ___________: Fr. </w:t>
      </w:r>
      <w:r w:rsidRPr="00F53BD7">
        <w:rPr>
          <w:rFonts w:cs="Arial"/>
          <w:sz w:val="24"/>
          <w:szCs w:val="24"/>
          <w:lang w:val="en-US"/>
        </w:rPr>
        <w:t>___________</w:t>
      </w:r>
    </w:p>
    <w:p w:rsidR="00B41840" w:rsidRDefault="00B41840" w:rsidP="002139BB">
      <w:pPr>
        <w:tabs>
          <w:tab w:val="left" w:pos="1418"/>
          <w:tab w:val="left" w:pos="1985"/>
          <w:tab w:val="left" w:pos="5387"/>
        </w:tabs>
        <w:spacing w:line="360" w:lineRule="auto"/>
        <w:ind w:left="1418" w:hanging="567"/>
        <w:rPr>
          <w:rFonts w:cs="Arial"/>
          <w:sz w:val="24"/>
          <w:szCs w:val="24"/>
        </w:rPr>
      </w:pPr>
      <w:r w:rsidRPr="00F53BD7"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</w:rPr>
        <w:t>e)</w:t>
      </w:r>
      <w:r>
        <w:rPr>
          <w:rFonts w:cs="Arial"/>
          <w:sz w:val="24"/>
          <w:szCs w:val="24"/>
        </w:rPr>
        <w:tab/>
        <w:t>Kind ___________: Fr. ___________</w:t>
      </w:r>
    </w:p>
    <w:p w:rsidR="00B41840" w:rsidRDefault="00B41840" w:rsidP="00B41840">
      <w:pPr>
        <w:tabs>
          <w:tab w:val="left" w:pos="851"/>
          <w:tab w:val="left" w:pos="1418"/>
          <w:tab w:val="left" w:pos="1985"/>
          <w:tab w:val="left" w:pos="5387"/>
        </w:tabs>
        <w:spacing w:line="360" w:lineRule="auto"/>
        <w:rPr>
          <w:rFonts w:cs="Arial"/>
          <w:sz w:val="24"/>
          <w:szCs w:val="24"/>
        </w:rPr>
      </w:pPr>
    </w:p>
    <w:p w:rsidR="00B41840" w:rsidRDefault="00017688" w:rsidP="00B41840">
      <w:pPr>
        <w:tabs>
          <w:tab w:val="left" w:pos="851"/>
          <w:tab w:val="left" w:pos="1418"/>
          <w:tab w:val="left" w:pos="1985"/>
          <w:tab w:val="left" w:pos="5387"/>
        </w:tabs>
        <w:spacing w:line="360" w:lineRule="auto"/>
        <w:ind w:left="1415" w:hanging="564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56179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84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41840" w:rsidRPr="005D64B4">
        <w:rPr>
          <w:rFonts w:cs="Arial"/>
          <w:sz w:val="24"/>
          <w:szCs w:val="24"/>
        </w:rPr>
        <w:tab/>
      </w:r>
      <w:r w:rsidR="00B41840">
        <w:rPr>
          <w:snapToGrid w:val="0"/>
          <w:sz w:val="24"/>
          <w:szCs w:val="24"/>
        </w:rPr>
        <w:t>Die Kinderunterhaltsbeiträge sind über die Volljährigkeit der Kinder</w:t>
      </w:r>
      <w:r w:rsidR="00FB52E4">
        <w:rPr>
          <w:snapToGrid w:val="0"/>
          <w:sz w:val="24"/>
          <w:szCs w:val="24"/>
        </w:rPr>
        <w:t xml:space="preserve"> hinaus bis zum ordentlichen Abschluss</w:t>
      </w:r>
      <w:r w:rsidR="00B41840">
        <w:rPr>
          <w:snapToGrid w:val="0"/>
          <w:sz w:val="24"/>
          <w:szCs w:val="24"/>
        </w:rPr>
        <w:t xml:space="preserve"> einer</w:t>
      </w:r>
      <w:r w:rsidR="00FB52E4">
        <w:rPr>
          <w:snapToGrid w:val="0"/>
          <w:sz w:val="24"/>
          <w:szCs w:val="24"/>
        </w:rPr>
        <w:t xml:space="preserve"> angemessenen</w:t>
      </w:r>
      <w:r w:rsidR="00B41840">
        <w:rPr>
          <w:snapToGrid w:val="0"/>
          <w:sz w:val="24"/>
          <w:szCs w:val="24"/>
        </w:rPr>
        <w:t xml:space="preserve"> Erstausbildung zu leisten. </w:t>
      </w:r>
    </w:p>
    <w:p w:rsidR="00B41840" w:rsidRDefault="00B41840" w:rsidP="00183CB4">
      <w:pPr>
        <w:tabs>
          <w:tab w:val="left" w:pos="851"/>
          <w:tab w:val="left" w:pos="1418"/>
          <w:tab w:val="left" w:pos="1985"/>
          <w:tab w:val="left" w:pos="5387"/>
        </w:tabs>
        <w:spacing w:line="360" w:lineRule="auto"/>
        <w:rPr>
          <w:rFonts w:cs="Arial"/>
          <w:sz w:val="24"/>
          <w:szCs w:val="24"/>
        </w:rPr>
      </w:pPr>
    </w:p>
    <w:p w:rsidR="00B41840" w:rsidRDefault="00563CC9" w:rsidP="00F53BD7">
      <w:pPr>
        <w:tabs>
          <w:tab w:val="left" w:pos="851"/>
          <w:tab w:val="left" w:pos="1418"/>
          <w:tab w:val="left" w:pos="1985"/>
          <w:tab w:val="left" w:pos="5387"/>
        </w:tabs>
        <w:spacing w:line="360" w:lineRule="auto"/>
        <w:ind w:left="1416" w:hanging="141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FE1821" w:rsidRPr="00FE1821">
        <w:rPr>
          <w:rFonts w:ascii="Segoe UI Symbol" w:hAnsi="Segoe UI Symbol" w:cs="Segoe UI Symbol"/>
          <w:sz w:val="24"/>
          <w:szCs w:val="24"/>
        </w:rPr>
        <w:t>☐</w:t>
      </w:r>
      <w:r w:rsidR="00FE1821">
        <w:rPr>
          <w:rFonts w:ascii="Segoe UI Symbol" w:hAnsi="Segoe UI Symbol" w:cs="Segoe UI Symbol"/>
          <w:sz w:val="24"/>
          <w:szCs w:val="24"/>
        </w:rPr>
        <w:tab/>
      </w:r>
      <w:r w:rsidR="00B41840">
        <w:rPr>
          <w:rFonts w:cs="Arial"/>
          <w:sz w:val="24"/>
          <w:szCs w:val="24"/>
        </w:rPr>
        <w:t>Allfällige Abstufungen des Kindesunterhalts sind vom Gericht vorzunehmen.</w:t>
      </w:r>
    </w:p>
    <w:p w:rsidR="00183CB4" w:rsidRPr="008F4E23" w:rsidRDefault="00183CB4" w:rsidP="000A2514">
      <w:pPr>
        <w:spacing w:line="360" w:lineRule="auto"/>
        <w:rPr>
          <w:snapToGrid w:val="0"/>
          <w:szCs w:val="24"/>
        </w:rPr>
      </w:pPr>
    </w:p>
    <w:p w:rsidR="00B53FF8" w:rsidRPr="008F4E23" w:rsidRDefault="00B53FF8" w:rsidP="008F4E23">
      <w:pPr>
        <w:pStyle w:val="Listenabsatz"/>
        <w:numPr>
          <w:ilvl w:val="0"/>
          <w:numId w:val="22"/>
        </w:numPr>
        <w:tabs>
          <w:tab w:val="left" w:pos="851"/>
          <w:tab w:val="left" w:pos="1985"/>
        </w:tabs>
        <w:spacing w:line="360" w:lineRule="auto"/>
        <w:rPr>
          <w:rFonts w:cs="Arial"/>
          <w:b/>
          <w:sz w:val="24"/>
          <w:szCs w:val="28"/>
        </w:rPr>
      </w:pPr>
      <w:r w:rsidRPr="008F4E23">
        <w:rPr>
          <w:rFonts w:cs="Arial"/>
          <w:b/>
          <w:sz w:val="24"/>
          <w:szCs w:val="28"/>
        </w:rPr>
        <w:t>Ausserordentliche Kinderkosten</w:t>
      </w:r>
    </w:p>
    <w:p w:rsidR="00B53FF8" w:rsidRPr="008511DE" w:rsidRDefault="00B53FF8" w:rsidP="00D41307">
      <w:pPr>
        <w:tabs>
          <w:tab w:val="left" w:pos="1985"/>
        </w:tabs>
        <w:spacing w:line="360" w:lineRule="auto"/>
        <w:ind w:left="851"/>
        <w:jc w:val="both"/>
        <w:rPr>
          <w:rFonts w:cs="Arial"/>
          <w:sz w:val="24"/>
          <w:szCs w:val="28"/>
        </w:rPr>
      </w:pPr>
      <w:r w:rsidRPr="008511DE">
        <w:rPr>
          <w:rFonts w:cs="Arial"/>
          <w:sz w:val="24"/>
          <w:szCs w:val="28"/>
        </w:rPr>
        <w:t xml:space="preserve">Ausserordentliche Kosten wie bspw. Zahnkorrekturen, Sehhilfen oder </w:t>
      </w:r>
      <w:r w:rsidR="00C112B9" w:rsidRPr="008511DE">
        <w:rPr>
          <w:rFonts w:cs="Arial"/>
          <w:sz w:val="24"/>
          <w:szCs w:val="28"/>
        </w:rPr>
        <w:t xml:space="preserve">andere </w:t>
      </w:r>
      <w:r w:rsidRPr="008511DE">
        <w:rPr>
          <w:rFonts w:cs="Arial"/>
          <w:sz w:val="24"/>
          <w:szCs w:val="28"/>
        </w:rPr>
        <w:t>einmalige grössere Anschaffungen tragen, soweit diese nicht durch Versicherungen oder anderweitig gedeckt sind:</w:t>
      </w:r>
    </w:p>
    <w:p w:rsidR="00B53FF8" w:rsidRDefault="00017688" w:rsidP="00D41307">
      <w:pPr>
        <w:pStyle w:val="Listenabsatz"/>
        <w:tabs>
          <w:tab w:val="left" w:pos="1418"/>
          <w:tab w:val="left" w:pos="1985"/>
        </w:tabs>
        <w:spacing w:line="360" w:lineRule="auto"/>
        <w:ind w:left="851"/>
        <w:jc w:val="both"/>
        <w:rPr>
          <w:rFonts w:cs="Arial"/>
          <w:sz w:val="24"/>
          <w:szCs w:val="28"/>
        </w:rPr>
      </w:pPr>
      <w:sdt>
        <w:sdtPr>
          <w:rPr>
            <w:rFonts w:cs="Arial"/>
            <w:sz w:val="24"/>
          </w:rPr>
          <w:id w:val="-67079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1DE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B53FF8">
        <w:rPr>
          <w:rFonts w:cs="Arial"/>
          <w:sz w:val="24"/>
        </w:rPr>
        <w:tab/>
      </w:r>
      <w:r w:rsidR="00B53FF8">
        <w:rPr>
          <w:rFonts w:cs="Arial"/>
          <w:sz w:val="24"/>
          <w:szCs w:val="28"/>
        </w:rPr>
        <w:t>die Eltern nach vorg</w:t>
      </w:r>
      <w:r w:rsidR="008511DE">
        <w:rPr>
          <w:rFonts w:cs="Arial"/>
          <w:sz w:val="24"/>
          <w:szCs w:val="28"/>
        </w:rPr>
        <w:t>ängiger Absprache je zur Hälfte</w:t>
      </w:r>
    </w:p>
    <w:p w:rsidR="00B53FF8" w:rsidRDefault="00017688" w:rsidP="00D41307">
      <w:pPr>
        <w:pStyle w:val="Listenabsatz"/>
        <w:tabs>
          <w:tab w:val="left" w:pos="1418"/>
          <w:tab w:val="left" w:pos="1985"/>
        </w:tabs>
        <w:spacing w:line="360" w:lineRule="auto"/>
        <w:ind w:left="851"/>
        <w:jc w:val="both"/>
        <w:rPr>
          <w:rFonts w:cs="Arial"/>
          <w:sz w:val="24"/>
        </w:rPr>
      </w:pPr>
      <w:sdt>
        <w:sdtPr>
          <w:rPr>
            <w:rFonts w:cs="Arial"/>
            <w:sz w:val="24"/>
          </w:rPr>
          <w:id w:val="-203341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D9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B53FF8">
        <w:rPr>
          <w:rFonts w:cs="Arial"/>
          <w:sz w:val="24"/>
        </w:rPr>
        <w:tab/>
      </w:r>
      <w:r w:rsidR="00B53FF8">
        <w:rPr>
          <w:snapToGrid w:val="0"/>
          <w:sz w:val="24"/>
        </w:rPr>
        <w:fldChar w:fldCharType="begin">
          <w:ffData>
            <w:name w:val=""/>
            <w:enabled/>
            <w:calcOnExit w:val="0"/>
            <w:textInput>
              <w:default w:val="die Mutter"/>
            </w:textInput>
          </w:ffData>
        </w:fldChar>
      </w:r>
      <w:r w:rsidR="00B53FF8">
        <w:rPr>
          <w:snapToGrid w:val="0"/>
          <w:sz w:val="24"/>
        </w:rPr>
        <w:instrText xml:space="preserve"> FORMTEXT </w:instrText>
      </w:r>
      <w:r w:rsidR="00B53FF8">
        <w:rPr>
          <w:snapToGrid w:val="0"/>
          <w:sz w:val="24"/>
        </w:rPr>
      </w:r>
      <w:r w:rsidR="00B53FF8">
        <w:rPr>
          <w:snapToGrid w:val="0"/>
          <w:sz w:val="24"/>
        </w:rPr>
        <w:fldChar w:fldCharType="separate"/>
      </w:r>
      <w:r w:rsidR="00B53FF8">
        <w:rPr>
          <w:noProof/>
          <w:snapToGrid w:val="0"/>
          <w:sz w:val="24"/>
        </w:rPr>
        <w:t>die Mutter</w:t>
      </w:r>
      <w:r w:rsidR="00B53FF8">
        <w:rPr>
          <w:snapToGrid w:val="0"/>
          <w:sz w:val="24"/>
        </w:rPr>
        <w:fldChar w:fldCharType="end"/>
      </w:r>
      <w:r w:rsidR="00B53FF8" w:rsidRPr="005D64B4">
        <w:rPr>
          <w:snapToGrid w:val="0"/>
          <w:sz w:val="24"/>
        </w:rPr>
        <w:t xml:space="preserve"> / </w:t>
      </w:r>
      <w:r w:rsidR="00B53FF8">
        <w:rPr>
          <w:snapToGrid w:val="0"/>
          <w:sz w:val="24"/>
        </w:rPr>
        <w:fldChar w:fldCharType="begin">
          <w:ffData>
            <w:name w:val=""/>
            <w:enabled/>
            <w:calcOnExit w:val="0"/>
            <w:textInput>
              <w:default w:val="der Vater"/>
            </w:textInput>
          </w:ffData>
        </w:fldChar>
      </w:r>
      <w:r w:rsidR="00B53FF8">
        <w:rPr>
          <w:snapToGrid w:val="0"/>
          <w:sz w:val="24"/>
        </w:rPr>
        <w:instrText xml:space="preserve"> FORMTEXT </w:instrText>
      </w:r>
      <w:r w:rsidR="00B53FF8">
        <w:rPr>
          <w:snapToGrid w:val="0"/>
          <w:sz w:val="24"/>
        </w:rPr>
      </w:r>
      <w:r w:rsidR="00B53FF8">
        <w:rPr>
          <w:snapToGrid w:val="0"/>
          <w:sz w:val="24"/>
        </w:rPr>
        <w:fldChar w:fldCharType="separate"/>
      </w:r>
      <w:r w:rsidR="00B53FF8">
        <w:rPr>
          <w:noProof/>
          <w:snapToGrid w:val="0"/>
          <w:sz w:val="24"/>
        </w:rPr>
        <w:t>der Vater</w:t>
      </w:r>
      <w:r w:rsidR="00B53FF8">
        <w:rPr>
          <w:snapToGrid w:val="0"/>
          <w:sz w:val="24"/>
        </w:rPr>
        <w:fldChar w:fldCharType="end"/>
      </w:r>
    </w:p>
    <w:p w:rsidR="00B53FF8" w:rsidRDefault="00017688" w:rsidP="00D41307">
      <w:pPr>
        <w:tabs>
          <w:tab w:val="left" w:pos="851"/>
          <w:tab w:val="left" w:pos="1418"/>
        </w:tabs>
        <w:spacing w:line="360" w:lineRule="auto"/>
        <w:ind w:left="851"/>
        <w:rPr>
          <w:rFonts w:cs="Arial"/>
          <w:sz w:val="24"/>
          <w:szCs w:val="24"/>
        </w:rPr>
      </w:pPr>
      <w:sdt>
        <w:sdtPr>
          <w:rPr>
            <w:rFonts w:cs="Arial"/>
            <w:sz w:val="24"/>
          </w:rPr>
          <w:id w:val="-29706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1DE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B53FF8">
        <w:rPr>
          <w:rFonts w:cs="Arial"/>
          <w:sz w:val="24"/>
        </w:rPr>
        <w:tab/>
      </w:r>
      <w:r w:rsidR="00C67ADC">
        <w:rPr>
          <w:rFonts w:cs="Arial"/>
          <w:sz w:val="24"/>
          <w:szCs w:val="24"/>
        </w:rPr>
        <w:t>e</w:t>
      </w:r>
      <w:r w:rsidR="00B53FF8">
        <w:rPr>
          <w:rFonts w:cs="Arial"/>
          <w:sz w:val="24"/>
          <w:szCs w:val="24"/>
        </w:rPr>
        <w:t>igene Variante:</w:t>
      </w:r>
    </w:p>
    <w:p w:rsidR="00B53FF8" w:rsidRPr="005D64B4" w:rsidRDefault="00B53FF8" w:rsidP="00B35BA8">
      <w:pPr>
        <w:tabs>
          <w:tab w:val="left" w:pos="1418"/>
          <w:tab w:val="left" w:pos="1985"/>
        </w:tabs>
        <w:spacing w:line="360" w:lineRule="auto"/>
        <w:ind w:left="1418"/>
        <w:rPr>
          <w:rFonts w:cs="Arial"/>
          <w:sz w:val="24"/>
          <w:szCs w:val="24"/>
        </w:rPr>
      </w:pPr>
      <w:r w:rsidRPr="005D64B4">
        <w:rPr>
          <w:rFonts w:cs="Arial"/>
          <w:sz w:val="24"/>
          <w:szCs w:val="24"/>
        </w:rPr>
        <w:t>________________________________________________</w:t>
      </w:r>
      <w:r>
        <w:rPr>
          <w:rFonts w:cs="Arial"/>
          <w:sz w:val="24"/>
          <w:szCs w:val="24"/>
        </w:rPr>
        <w:t>________</w:t>
      </w:r>
      <w:r w:rsidR="00B35BA8">
        <w:rPr>
          <w:rFonts w:cs="Arial"/>
          <w:sz w:val="24"/>
          <w:szCs w:val="24"/>
        </w:rPr>
        <w:t>_</w:t>
      </w:r>
    </w:p>
    <w:p w:rsidR="00B53FF8" w:rsidRDefault="00B53FF8" w:rsidP="00B35BA8">
      <w:pPr>
        <w:tabs>
          <w:tab w:val="left" w:pos="1418"/>
          <w:tab w:val="left" w:pos="1985"/>
        </w:tabs>
        <w:spacing w:line="360" w:lineRule="auto"/>
        <w:ind w:left="141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</w:t>
      </w:r>
      <w:r w:rsidR="00B35BA8">
        <w:rPr>
          <w:rFonts w:cs="Arial"/>
          <w:sz w:val="24"/>
          <w:szCs w:val="24"/>
        </w:rPr>
        <w:t>_</w:t>
      </w:r>
    </w:p>
    <w:p w:rsidR="00137A55" w:rsidRDefault="00137A55" w:rsidP="00B35BA8">
      <w:pPr>
        <w:tabs>
          <w:tab w:val="left" w:pos="1418"/>
          <w:tab w:val="left" w:pos="1985"/>
        </w:tabs>
        <w:spacing w:line="360" w:lineRule="auto"/>
        <w:ind w:left="141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</w:t>
      </w:r>
    </w:p>
    <w:p w:rsidR="00137A55" w:rsidRDefault="00137A55" w:rsidP="00B35BA8">
      <w:pPr>
        <w:tabs>
          <w:tab w:val="left" w:pos="1418"/>
          <w:tab w:val="left" w:pos="1985"/>
        </w:tabs>
        <w:spacing w:line="360" w:lineRule="auto"/>
        <w:ind w:left="141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</w:t>
      </w:r>
    </w:p>
    <w:p w:rsidR="00945D48" w:rsidRDefault="00945D48" w:rsidP="002139BB">
      <w:pPr>
        <w:tabs>
          <w:tab w:val="left" w:pos="1418"/>
          <w:tab w:val="left" w:pos="1985"/>
        </w:tabs>
        <w:spacing w:line="360" w:lineRule="auto"/>
        <w:rPr>
          <w:rFonts w:cs="Arial"/>
          <w:sz w:val="24"/>
          <w:szCs w:val="24"/>
        </w:rPr>
      </w:pPr>
    </w:p>
    <w:p w:rsidR="00CB6FDD" w:rsidRPr="00D41307" w:rsidRDefault="00D41307" w:rsidP="00D41307">
      <w:pPr>
        <w:pStyle w:val="Listenabsatz"/>
        <w:numPr>
          <w:ilvl w:val="0"/>
          <w:numId w:val="22"/>
        </w:numPr>
        <w:tabs>
          <w:tab w:val="left" w:pos="851"/>
          <w:tab w:val="left" w:pos="1985"/>
        </w:tabs>
        <w:spacing w:line="360" w:lineRule="auto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Nachehelicher Unterhalt</w:t>
      </w:r>
    </w:p>
    <w:p w:rsidR="00CB6FDD" w:rsidRPr="00CB6FDD" w:rsidRDefault="00017688" w:rsidP="00CB6FDD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snapToGrid w:val="0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813862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FDD" w:rsidRPr="00CB6FDD">
            <w:rPr>
              <w:rFonts w:eastAsia="MS Gothic" w:cs="Arial" w:hint="eastAsia"/>
              <w:sz w:val="24"/>
              <w:szCs w:val="24"/>
            </w:rPr>
            <w:t>☐</w:t>
          </w:r>
        </w:sdtContent>
      </w:sdt>
      <w:r w:rsidR="00CB6FDD" w:rsidRPr="00CB6FDD">
        <w:rPr>
          <w:rFonts w:cs="Arial"/>
          <w:sz w:val="24"/>
          <w:szCs w:val="24"/>
        </w:rPr>
        <w:tab/>
      </w:r>
      <w:r w:rsidR="00CB6FDD" w:rsidRPr="00CB6FDD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e Ehefrau"/>
            </w:textInput>
          </w:ffData>
        </w:fldChar>
      </w:r>
      <w:r w:rsidR="00CB6FDD" w:rsidRPr="00CB6FDD">
        <w:rPr>
          <w:snapToGrid w:val="0"/>
          <w:sz w:val="24"/>
          <w:szCs w:val="24"/>
        </w:rPr>
        <w:instrText xml:space="preserve"> FORMTEXT </w:instrText>
      </w:r>
      <w:r w:rsidR="00CB6FDD" w:rsidRPr="00CB6FDD">
        <w:rPr>
          <w:snapToGrid w:val="0"/>
          <w:sz w:val="24"/>
          <w:szCs w:val="24"/>
        </w:rPr>
      </w:r>
      <w:r w:rsidR="00CB6FDD" w:rsidRPr="00CB6FDD">
        <w:rPr>
          <w:snapToGrid w:val="0"/>
          <w:sz w:val="24"/>
          <w:szCs w:val="24"/>
        </w:rPr>
        <w:fldChar w:fldCharType="separate"/>
      </w:r>
      <w:r w:rsidR="00CB6FDD" w:rsidRPr="00CB6FDD">
        <w:rPr>
          <w:noProof/>
          <w:snapToGrid w:val="0"/>
          <w:sz w:val="24"/>
          <w:szCs w:val="24"/>
        </w:rPr>
        <w:t>Die Ehefrau</w:t>
      </w:r>
      <w:r w:rsidR="00CB6FDD" w:rsidRPr="00CB6FDD">
        <w:rPr>
          <w:snapToGrid w:val="0"/>
          <w:sz w:val="24"/>
          <w:szCs w:val="24"/>
        </w:rPr>
        <w:fldChar w:fldCharType="end"/>
      </w:r>
      <w:r w:rsidR="00CB6FDD" w:rsidRPr="00CB6FDD">
        <w:rPr>
          <w:snapToGrid w:val="0"/>
          <w:sz w:val="24"/>
          <w:szCs w:val="24"/>
        </w:rPr>
        <w:t xml:space="preserve"> / </w:t>
      </w:r>
      <w:r w:rsidR="00CB6FDD" w:rsidRPr="00CB6FDD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Ehemann"/>
            </w:textInput>
          </w:ffData>
        </w:fldChar>
      </w:r>
      <w:r w:rsidR="00CB6FDD" w:rsidRPr="00CB6FDD">
        <w:rPr>
          <w:snapToGrid w:val="0"/>
          <w:sz w:val="24"/>
          <w:szCs w:val="24"/>
        </w:rPr>
        <w:instrText xml:space="preserve"> FORMTEXT </w:instrText>
      </w:r>
      <w:r w:rsidR="00CB6FDD" w:rsidRPr="00CB6FDD">
        <w:rPr>
          <w:snapToGrid w:val="0"/>
          <w:sz w:val="24"/>
          <w:szCs w:val="24"/>
        </w:rPr>
      </w:r>
      <w:r w:rsidR="00CB6FDD" w:rsidRPr="00CB6FDD">
        <w:rPr>
          <w:snapToGrid w:val="0"/>
          <w:sz w:val="24"/>
          <w:szCs w:val="24"/>
        </w:rPr>
        <w:fldChar w:fldCharType="separate"/>
      </w:r>
      <w:r w:rsidR="00CB6FDD" w:rsidRPr="00CB6FDD">
        <w:rPr>
          <w:noProof/>
          <w:snapToGrid w:val="0"/>
          <w:sz w:val="24"/>
          <w:szCs w:val="24"/>
        </w:rPr>
        <w:t>Der Ehemann</w:t>
      </w:r>
      <w:r w:rsidR="00CB6FDD" w:rsidRPr="00CB6FDD">
        <w:rPr>
          <w:snapToGrid w:val="0"/>
          <w:sz w:val="24"/>
          <w:szCs w:val="24"/>
        </w:rPr>
        <w:fldChar w:fldCharType="end"/>
      </w:r>
      <w:r w:rsidR="00CB6FDD" w:rsidRPr="00CB6FDD">
        <w:rPr>
          <w:snapToGrid w:val="0"/>
          <w:sz w:val="24"/>
          <w:szCs w:val="24"/>
        </w:rPr>
        <w:t xml:space="preserve"> </w:t>
      </w:r>
      <w:r w:rsidR="00BA1A3A">
        <w:rPr>
          <w:snapToGrid w:val="0"/>
          <w:sz w:val="24"/>
          <w:szCs w:val="24"/>
        </w:rPr>
        <w:t>hat</w:t>
      </w:r>
      <w:r w:rsidR="00CB6FDD" w:rsidRPr="00CB6FDD">
        <w:rPr>
          <w:snapToGrid w:val="0"/>
          <w:sz w:val="24"/>
          <w:szCs w:val="24"/>
        </w:rPr>
        <w:t xml:space="preserve"> </w:t>
      </w:r>
      <w:r w:rsidR="00CB6FDD" w:rsidRPr="00CB6FDD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m Ehemann"/>
            </w:textInput>
          </w:ffData>
        </w:fldChar>
      </w:r>
      <w:r w:rsidR="00CB6FDD" w:rsidRPr="00CB6FDD">
        <w:rPr>
          <w:snapToGrid w:val="0"/>
          <w:sz w:val="24"/>
          <w:szCs w:val="24"/>
        </w:rPr>
        <w:instrText xml:space="preserve"> FORMTEXT </w:instrText>
      </w:r>
      <w:r w:rsidR="00CB6FDD" w:rsidRPr="00CB6FDD">
        <w:rPr>
          <w:snapToGrid w:val="0"/>
          <w:sz w:val="24"/>
          <w:szCs w:val="24"/>
        </w:rPr>
      </w:r>
      <w:r w:rsidR="00CB6FDD" w:rsidRPr="00CB6FDD">
        <w:rPr>
          <w:snapToGrid w:val="0"/>
          <w:sz w:val="24"/>
          <w:szCs w:val="24"/>
        </w:rPr>
        <w:fldChar w:fldCharType="separate"/>
      </w:r>
      <w:r w:rsidR="00CB6FDD" w:rsidRPr="00CB6FDD">
        <w:rPr>
          <w:noProof/>
          <w:snapToGrid w:val="0"/>
          <w:sz w:val="24"/>
          <w:szCs w:val="24"/>
        </w:rPr>
        <w:t>dem Ehemann</w:t>
      </w:r>
      <w:r w:rsidR="00CB6FDD" w:rsidRPr="00CB6FDD">
        <w:rPr>
          <w:snapToGrid w:val="0"/>
          <w:sz w:val="24"/>
          <w:szCs w:val="24"/>
        </w:rPr>
        <w:fldChar w:fldCharType="end"/>
      </w:r>
      <w:r w:rsidR="00CB6FDD" w:rsidRPr="00CB6FDD">
        <w:rPr>
          <w:snapToGrid w:val="0"/>
          <w:sz w:val="24"/>
          <w:szCs w:val="24"/>
        </w:rPr>
        <w:t xml:space="preserve"> / </w:t>
      </w:r>
      <w:r w:rsidR="00CB6FDD" w:rsidRPr="00CB6FDD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Ehefrau"/>
            </w:textInput>
          </w:ffData>
        </w:fldChar>
      </w:r>
      <w:r w:rsidR="00CB6FDD" w:rsidRPr="00CB6FDD">
        <w:rPr>
          <w:snapToGrid w:val="0"/>
          <w:sz w:val="24"/>
          <w:szCs w:val="24"/>
        </w:rPr>
        <w:instrText xml:space="preserve"> FORMTEXT </w:instrText>
      </w:r>
      <w:r w:rsidR="00CB6FDD" w:rsidRPr="00CB6FDD">
        <w:rPr>
          <w:snapToGrid w:val="0"/>
          <w:sz w:val="24"/>
          <w:szCs w:val="24"/>
        </w:rPr>
      </w:r>
      <w:r w:rsidR="00CB6FDD" w:rsidRPr="00CB6FDD">
        <w:rPr>
          <w:snapToGrid w:val="0"/>
          <w:sz w:val="24"/>
          <w:szCs w:val="24"/>
        </w:rPr>
        <w:fldChar w:fldCharType="separate"/>
      </w:r>
      <w:r w:rsidR="00CB6FDD" w:rsidRPr="00CB6FDD">
        <w:rPr>
          <w:noProof/>
          <w:snapToGrid w:val="0"/>
          <w:sz w:val="24"/>
          <w:szCs w:val="24"/>
        </w:rPr>
        <w:t>der Ehefrau</w:t>
      </w:r>
      <w:r w:rsidR="00CB6FDD" w:rsidRPr="00CB6FDD">
        <w:rPr>
          <w:snapToGrid w:val="0"/>
          <w:sz w:val="24"/>
          <w:szCs w:val="24"/>
        </w:rPr>
        <w:fldChar w:fldCharType="end"/>
      </w:r>
      <w:r w:rsidR="00CB6FDD" w:rsidRPr="00CB6FDD">
        <w:rPr>
          <w:snapToGrid w:val="0"/>
          <w:sz w:val="24"/>
          <w:szCs w:val="24"/>
        </w:rPr>
        <w:t xml:space="preserve"> </w:t>
      </w:r>
      <w:r w:rsidR="00BA1A3A">
        <w:rPr>
          <w:snapToGrid w:val="0"/>
          <w:sz w:val="24"/>
          <w:szCs w:val="24"/>
        </w:rPr>
        <w:t>gestützt auf Art. </w:t>
      </w:r>
      <w:r w:rsidR="009D4933">
        <w:rPr>
          <w:snapToGrid w:val="0"/>
          <w:sz w:val="24"/>
          <w:szCs w:val="24"/>
        </w:rPr>
        <w:t xml:space="preserve">125 ZGB </w:t>
      </w:r>
      <w:r w:rsidR="00CB6FDD" w:rsidRPr="00CB6FDD">
        <w:rPr>
          <w:snapToGrid w:val="0"/>
          <w:sz w:val="24"/>
          <w:szCs w:val="24"/>
        </w:rPr>
        <w:t>ab Rechtskraft des Scheidungsurteils und bis ____________</w:t>
      </w:r>
      <w:r w:rsidR="009D4933">
        <w:rPr>
          <w:snapToGrid w:val="0"/>
          <w:sz w:val="24"/>
          <w:szCs w:val="24"/>
        </w:rPr>
        <w:t>__ eine</w:t>
      </w:r>
      <w:r w:rsidR="00FB52E4">
        <w:rPr>
          <w:snapToGrid w:val="0"/>
          <w:sz w:val="24"/>
          <w:szCs w:val="24"/>
        </w:rPr>
        <w:t>n</w:t>
      </w:r>
      <w:r w:rsidR="009D4933">
        <w:rPr>
          <w:snapToGrid w:val="0"/>
          <w:sz w:val="24"/>
          <w:szCs w:val="24"/>
        </w:rPr>
        <w:t xml:space="preserve"> monatlichen, </w:t>
      </w:r>
      <w:r w:rsidR="009D4933" w:rsidRPr="009D4933">
        <w:rPr>
          <w:snapToGrid w:val="0"/>
          <w:sz w:val="24"/>
          <w:szCs w:val="24"/>
        </w:rPr>
        <w:t xml:space="preserve">auf den Ersten des Monats </w:t>
      </w:r>
      <w:r w:rsidR="009D4933">
        <w:rPr>
          <w:snapToGrid w:val="0"/>
          <w:sz w:val="24"/>
          <w:szCs w:val="24"/>
        </w:rPr>
        <w:t>vorauszahlbaren</w:t>
      </w:r>
      <w:r w:rsidR="00CB6FDD">
        <w:rPr>
          <w:snapToGrid w:val="0"/>
          <w:sz w:val="24"/>
          <w:szCs w:val="24"/>
        </w:rPr>
        <w:t xml:space="preserve"> und gerichtsüblich indexierte</w:t>
      </w:r>
      <w:r w:rsidR="009D4933">
        <w:rPr>
          <w:snapToGrid w:val="0"/>
          <w:sz w:val="24"/>
          <w:szCs w:val="24"/>
        </w:rPr>
        <w:t>n</w:t>
      </w:r>
      <w:r w:rsidR="00CB6FDD">
        <w:rPr>
          <w:snapToGrid w:val="0"/>
          <w:sz w:val="24"/>
          <w:szCs w:val="24"/>
        </w:rPr>
        <w:t xml:space="preserve"> </w:t>
      </w:r>
      <w:r w:rsidR="009D4933">
        <w:rPr>
          <w:snapToGrid w:val="0"/>
          <w:sz w:val="24"/>
          <w:szCs w:val="24"/>
        </w:rPr>
        <w:t>nacheheliche</w:t>
      </w:r>
      <w:r w:rsidR="00FB52E4">
        <w:rPr>
          <w:snapToGrid w:val="0"/>
          <w:sz w:val="24"/>
          <w:szCs w:val="24"/>
        </w:rPr>
        <w:t>n</w:t>
      </w:r>
      <w:r w:rsidR="009D4933">
        <w:rPr>
          <w:snapToGrid w:val="0"/>
          <w:sz w:val="24"/>
          <w:szCs w:val="24"/>
        </w:rPr>
        <w:t xml:space="preserve"> Unterhaltsbeiträge </w:t>
      </w:r>
      <w:r w:rsidR="00CB6FDD" w:rsidRPr="00CB6FDD">
        <w:rPr>
          <w:snapToGrid w:val="0"/>
          <w:sz w:val="24"/>
          <w:szCs w:val="24"/>
        </w:rPr>
        <w:t>von Fr. _____________</w:t>
      </w:r>
      <w:r w:rsidR="00BA1A3A">
        <w:rPr>
          <w:snapToGrid w:val="0"/>
          <w:sz w:val="24"/>
          <w:szCs w:val="24"/>
        </w:rPr>
        <w:t xml:space="preserve"> zu bezahlen</w:t>
      </w:r>
      <w:r w:rsidR="00CB6FDD" w:rsidRPr="00CB6FDD">
        <w:rPr>
          <w:snapToGrid w:val="0"/>
          <w:sz w:val="24"/>
          <w:szCs w:val="24"/>
        </w:rPr>
        <w:t xml:space="preserve">. </w:t>
      </w:r>
    </w:p>
    <w:p w:rsidR="00CB6FDD" w:rsidRPr="00CB6FDD" w:rsidRDefault="00CB6FDD" w:rsidP="00CB6FDD">
      <w:pPr>
        <w:tabs>
          <w:tab w:val="left" w:pos="851"/>
          <w:tab w:val="left" w:pos="1985"/>
        </w:tabs>
        <w:spacing w:line="360" w:lineRule="auto"/>
        <w:ind w:left="851" w:hanging="851"/>
        <w:rPr>
          <w:snapToGrid w:val="0"/>
          <w:sz w:val="24"/>
          <w:szCs w:val="24"/>
        </w:rPr>
      </w:pPr>
    </w:p>
    <w:p w:rsidR="00CB6FDD" w:rsidRPr="00CB6FDD" w:rsidRDefault="00017688" w:rsidP="001D5B8A">
      <w:pPr>
        <w:tabs>
          <w:tab w:val="left" w:pos="851"/>
          <w:tab w:val="left" w:pos="1985"/>
        </w:tabs>
        <w:spacing w:after="120" w:line="360" w:lineRule="auto"/>
        <w:ind w:left="851" w:hanging="851"/>
        <w:jc w:val="both"/>
        <w:rPr>
          <w:snapToGrid w:val="0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30644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FDD" w:rsidRPr="00CB6FDD">
            <w:rPr>
              <w:rFonts w:eastAsia="MS Gothic" w:cs="Arial" w:hint="eastAsia"/>
              <w:sz w:val="24"/>
              <w:szCs w:val="24"/>
            </w:rPr>
            <w:t>☐</w:t>
          </w:r>
        </w:sdtContent>
      </w:sdt>
      <w:r w:rsidR="00CB6FDD" w:rsidRPr="00CB6FDD">
        <w:rPr>
          <w:rFonts w:cs="Arial"/>
          <w:sz w:val="24"/>
          <w:szCs w:val="24"/>
        </w:rPr>
        <w:tab/>
      </w:r>
      <w:r w:rsidR="00CB6FDD" w:rsidRPr="00CB6FDD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e Ehefrau"/>
            </w:textInput>
          </w:ffData>
        </w:fldChar>
      </w:r>
      <w:r w:rsidR="00CB6FDD" w:rsidRPr="00CB6FDD">
        <w:rPr>
          <w:snapToGrid w:val="0"/>
          <w:sz w:val="24"/>
          <w:szCs w:val="24"/>
        </w:rPr>
        <w:instrText xml:space="preserve"> FORMTEXT </w:instrText>
      </w:r>
      <w:r w:rsidR="00CB6FDD" w:rsidRPr="00CB6FDD">
        <w:rPr>
          <w:snapToGrid w:val="0"/>
          <w:sz w:val="24"/>
          <w:szCs w:val="24"/>
        </w:rPr>
      </w:r>
      <w:r w:rsidR="00CB6FDD" w:rsidRPr="00CB6FDD">
        <w:rPr>
          <w:snapToGrid w:val="0"/>
          <w:sz w:val="24"/>
          <w:szCs w:val="24"/>
        </w:rPr>
        <w:fldChar w:fldCharType="separate"/>
      </w:r>
      <w:r w:rsidR="00CB6FDD" w:rsidRPr="00CB6FDD">
        <w:rPr>
          <w:noProof/>
          <w:snapToGrid w:val="0"/>
          <w:sz w:val="24"/>
          <w:szCs w:val="24"/>
        </w:rPr>
        <w:t>Die Ehefrau</w:t>
      </w:r>
      <w:r w:rsidR="00CB6FDD" w:rsidRPr="00CB6FDD">
        <w:rPr>
          <w:snapToGrid w:val="0"/>
          <w:sz w:val="24"/>
          <w:szCs w:val="24"/>
        </w:rPr>
        <w:fldChar w:fldCharType="end"/>
      </w:r>
      <w:r w:rsidR="00CB6FDD" w:rsidRPr="00CB6FDD">
        <w:rPr>
          <w:snapToGrid w:val="0"/>
          <w:sz w:val="24"/>
          <w:szCs w:val="24"/>
        </w:rPr>
        <w:t xml:space="preserve"> / </w:t>
      </w:r>
      <w:r w:rsidR="00CB6FDD" w:rsidRPr="00CB6FDD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Ehemann"/>
            </w:textInput>
          </w:ffData>
        </w:fldChar>
      </w:r>
      <w:r w:rsidR="00CB6FDD" w:rsidRPr="00CB6FDD">
        <w:rPr>
          <w:snapToGrid w:val="0"/>
          <w:sz w:val="24"/>
          <w:szCs w:val="24"/>
        </w:rPr>
        <w:instrText xml:space="preserve"> FORMTEXT </w:instrText>
      </w:r>
      <w:r w:rsidR="00CB6FDD" w:rsidRPr="00CB6FDD">
        <w:rPr>
          <w:snapToGrid w:val="0"/>
          <w:sz w:val="24"/>
          <w:szCs w:val="24"/>
        </w:rPr>
      </w:r>
      <w:r w:rsidR="00CB6FDD" w:rsidRPr="00CB6FDD">
        <w:rPr>
          <w:snapToGrid w:val="0"/>
          <w:sz w:val="24"/>
          <w:szCs w:val="24"/>
        </w:rPr>
        <w:fldChar w:fldCharType="separate"/>
      </w:r>
      <w:r w:rsidR="00CB6FDD" w:rsidRPr="00CB6FDD">
        <w:rPr>
          <w:noProof/>
          <w:snapToGrid w:val="0"/>
          <w:sz w:val="24"/>
          <w:szCs w:val="24"/>
        </w:rPr>
        <w:t>Der Ehemann</w:t>
      </w:r>
      <w:r w:rsidR="00CB6FDD" w:rsidRPr="00CB6FDD">
        <w:rPr>
          <w:snapToGrid w:val="0"/>
          <w:sz w:val="24"/>
          <w:szCs w:val="24"/>
        </w:rPr>
        <w:fldChar w:fldCharType="end"/>
      </w:r>
      <w:r w:rsidR="00CB6FDD" w:rsidRPr="00CB6FDD">
        <w:rPr>
          <w:snapToGrid w:val="0"/>
          <w:sz w:val="24"/>
          <w:szCs w:val="24"/>
        </w:rPr>
        <w:t xml:space="preserve"> </w:t>
      </w:r>
      <w:r w:rsidR="00BA1A3A">
        <w:rPr>
          <w:snapToGrid w:val="0"/>
          <w:sz w:val="24"/>
          <w:szCs w:val="24"/>
        </w:rPr>
        <w:t>ha</w:t>
      </w:r>
      <w:r w:rsidR="00CB6FDD" w:rsidRPr="00CB6FDD">
        <w:rPr>
          <w:snapToGrid w:val="0"/>
          <w:sz w:val="24"/>
          <w:szCs w:val="24"/>
        </w:rPr>
        <w:t xml:space="preserve">t </w:t>
      </w:r>
      <w:r w:rsidR="00CB6FDD" w:rsidRPr="00CB6FDD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m Ehemann"/>
            </w:textInput>
          </w:ffData>
        </w:fldChar>
      </w:r>
      <w:r w:rsidR="00CB6FDD" w:rsidRPr="00CB6FDD">
        <w:rPr>
          <w:snapToGrid w:val="0"/>
          <w:sz w:val="24"/>
          <w:szCs w:val="24"/>
        </w:rPr>
        <w:instrText xml:space="preserve"> FORMTEXT </w:instrText>
      </w:r>
      <w:r w:rsidR="00CB6FDD" w:rsidRPr="00CB6FDD">
        <w:rPr>
          <w:snapToGrid w:val="0"/>
          <w:sz w:val="24"/>
          <w:szCs w:val="24"/>
        </w:rPr>
      </w:r>
      <w:r w:rsidR="00CB6FDD" w:rsidRPr="00CB6FDD">
        <w:rPr>
          <w:snapToGrid w:val="0"/>
          <w:sz w:val="24"/>
          <w:szCs w:val="24"/>
        </w:rPr>
        <w:fldChar w:fldCharType="separate"/>
      </w:r>
      <w:r w:rsidR="00CB6FDD" w:rsidRPr="00CB6FDD">
        <w:rPr>
          <w:noProof/>
          <w:snapToGrid w:val="0"/>
          <w:sz w:val="24"/>
          <w:szCs w:val="24"/>
        </w:rPr>
        <w:t>dem Ehemann</w:t>
      </w:r>
      <w:r w:rsidR="00CB6FDD" w:rsidRPr="00CB6FDD">
        <w:rPr>
          <w:snapToGrid w:val="0"/>
          <w:sz w:val="24"/>
          <w:szCs w:val="24"/>
        </w:rPr>
        <w:fldChar w:fldCharType="end"/>
      </w:r>
      <w:r w:rsidR="00CB6FDD" w:rsidRPr="00CB6FDD">
        <w:rPr>
          <w:snapToGrid w:val="0"/>
          <w:sz w:val="24"/>
          <w:szCs w:val="24"/>
        </w:rPr>
        <w:t xml:space="preserve"> / </w:t>
      </w:r>
      <w:r w:rsidR="00CB6FDD" w:rsidRPr="00CB6FDD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Ehefrau"/>
            </w:textInput>
          </w:ffData>
        </w:fldChar>
      </w:r>
      <w:r w:rsidR="00CB6FDD" w:rsidRPr="00CB6FDD">
        <w:rPr>
          <w:snapToGrid w:val="0"/>
          <w:sz w:val="24"/>
          <w:szCs w:val="24"/>
        </w:rPr>
        <w:instrText xml:space="preserve"> FORMTEXT </w:instrText>
      </w:r>
      <w:r w:rsidR="00CB6FDD" w:rsidRPr="00CB6FDD">
        <w:rPr>
          <w:snapToGrid w:val="0"/>
          <w:sz w:val="24"/>
          <w:szCs w:val="24"/>
        </w:rPr>
      </w:r>
      <w:r w:rsidR="00CB6FDD" w:rsidRPr="00CB6FDD">
        <w:rPr>
          <w:snapToGrid w:val="0"/>
          <w:sz w:val="24"/>
          <w:szCs w:val="24"/>
        </w:rPr>
        <w:fldChar w:fldCharType="separate"/>
      </w:r>
      <w:r w:rsidR="00CB6FDD" w:rsidRPr="00CB6FDD">
        <w:rPr>
          <w:noProof/>
          <w:snapToGrid w:val="0"/>
          <w:sz w:val="24"/>
          <w:szCs w:val="24"/>
        </w:rPr>
        <w:t>der Ehefrau</w:t>
      </w:r>
      <w:r w:rsidR="00CB6FDD" w:rsidRPr="00CB6FDD">
        <w:rPr>
          <w:snapToGrid w:val="0"/>
          <w:sz w:val="24"/>
          <w:szCs w:val="24"/>
        </w:rPr>
        <w:fldChar w:fldCharType="end"/>
      </w:r>
      <w:r w:rsidR="00CB6FDD" w:rsidRPr="00CB6FDD">
        <w:rPr>
          <w:snapToGrid w:val="0"/>
          <w:sz w:val="24"/>
          <w:szCs w:val="24"/>
        </w:rPr>
        <w:t xml:space="preserve"> </w:t>
      </w:r>
      <w:r w:rsidR="00D76A0B">
        <w:rPr>
          <w:snapToGrid w:val="0"/>
          <w:sz w:val="24"/>
          <w:szCs w:val="24"/>
        </w:rPr>
        <w:t>gestützt auf Art. </w:t>
      </w:r>
      <w:r w:rsidR="009D4933">
        <w:rPr>
          <w:snapToGrid w:val="0"/>
          <w:sz w:val="24"/>
          <w:szCs w:val="24"/>
        </w:rPr>
        <w:t>125 ZGB</w:t>
      </w:r>
      <w:r w:rsidR="009D4933" w:rsidRPr="00CB6FDD">
        <w:rPr>
          <w:snapToGrid w:val="0"/>
          <w:sz w:val="24"/>
          <w:szCs w:val="24"/>
        </w:rPr>
        <w:t xml:space="preserve"> </w:t>
      </w:r>
      <w:r w:rsidR="00CB6FDD" w:rsidRPr="00CB6FDD">
        <w:rPr>
          <w:snapToGrid w:val="0"/>
          <w:sz w:val="24"/>
          <w:szCs w:val="24"/>
        </w:rPr>
        <w:t>ab Rechtskraft des Scheid</w:t>
      </w:r>
      <w:r w:rsidR="00FB52E4">
        <w:rPr>
          <w:snapToGrid w:val="0"/>
          <w:sz w:val="24"/>
          <w:szCs w:val="24"/>
        </w:rPr>
        <w:t>ungsurteils folgende monatliche</w:t>
      </w:r>
      <w:r w:rsidR="00CB6FDD" w:rsidRPr="00CB6FDD">
        <w:rPr>
          <w:snapToGrid w:val="0"/>
          <w:sz w:val="24"/>
          <w:szCs w:val="24"/>
        </w:rPr>
        <w:t xml:space="preserve">, </w:t>
      </w:r>
      <w:r w:rsidR="009D4933" w:rsidRPr="009D4933">
        <w:rPr>
          <w:snapToGrid w:val="0"/>
          <w:sz w:val="24"/>
          <w:szCs w:val="24"/>
        </w:rPr>
        <w:t xml:space="preserve">auf den Ersten des Monats </w:t>
      </w:r>
      <w:r w:rsidR="00FB52E4">
        <w:rPr>
          <w:snapToGrid w:val="0"/>
          <w:sz w:val="24"/>
          <w:szCs w:val="24"/>
        </w:rPr>
        <w:t>vorauszahlbare</w:t>
      </w:r>
      <w:r w:rsidR="00CB6FDD">
        <w:rPr>
          <w:snapToGrid w:val="0"/>
          <w:sz w:val="24"/>
          <w:szCs w:val="24"/>
        </w:rPr>
        <w:t xml:space="preserve"> und gerichtsüblich indexierte</w:t>
      </w:r>
      <w:r w:rsidR="00FB52E4">
        <w:rPr>
          <w:snapToGrid w:val="0"/>
          <w:sz w:val="24"/>
          <w:szCs w:val="24"/>
        </w:rPr>
        <w:t xml:space="preserve"> nacheheliche</w:t>
      </w:r>
      <w:r w:rsidR="00CB6FDD" w:rsidRPr="00CB6FDD">
        <w:rPr>
          <w:snapToGrid w:val="0"/>
          <w:sz w:val="24"/>
          <w:szCs w:val="24"/>
        </w:rPr>
        <w:t xml:space="preserve"> Unterhalts</w:t>
      </w:r>
      <w:r w:rsidR="009D4933">
        <w:rPr>
          <w:snapToGrid w:val="0"/>
          <w:sz w:val="24"/>
          <w:szCs w:val="24"/>
        </w:rPr>
        <w:t>beiträge</w:t>
      </w:r>
      <w:r w:rsidR="00BA1A3A">
        <w:rPr>
          <w:snapToGrid w:val="0"/>
          <w:sz w:val="24"/>
          <w:szCs w:val="24"/>
        </w:rPr>
        <w:t xml:space="preserve"> zu bezahlen</w:t>
      </w:r>
      <w:r w:rsidR="00CB6FDD">
        <w:rPr>
          <w:snapToGrid w:val="0"/>
          <w:sz w:val="24"/>
          <w:szCs w:val="24"/>
        </w:rPr>
        <w:t>:</w:t>
      </w:r>
      <w:r w:rsidR="001D5B8A">
        <w:rPr>
          <w:snapToGrid w:val="0"/>
          <w:sz w:val="24"/>
          <w:szCs w:val="24"/>
        </w:rPr>
        <w:t xml:space="preserve"> </w:t>
      </w:r>
    </w:p>
    <w:p w:rsidR="00CB6FDD" w:rsidRPr="00CB6FDD" w:rsidRDefault="00CB6FDD" w:rsidP="00CB6FDD">
      <w:pPr>
        <w:pStyle w:val="Listenabsatz"/>
        <w:numPr>
          <w:ilvl w:val="0"/>
          <w:numId w:val="30"/>
        </w:numPr>
        <w:tabs>
          <w:tab w:val="left" w:pos="851"/>
          <w:tab w:val="left" w:pos="1418"/>
          <w:tab w:val="left" w:pos="1985"/>
        </w:tabs>
        <w:spacing w:line="360" w:lineRule="auto"/>
        <w:rPr>
          <w:rFonts w:cs="Arial"/>
          <w:sz w:val="24"/>
        </w:rPr>
      </w:pPr>
      <w:r w:rsidRPr="00CB6FDD">
        <w:rPr>
          <w:rFonts w:cs="Arial"/>
          <w:sz w:val="24"/>
        </w:rPr>
        <w:t xml:space="preserve">von </w:t>
      </w:r>
      <w:r>
        <w:rPr>
          <w:rFonts w:cs="Arial"/>
          <w:sz w:val="24"/>
        </w:rPr>
        <w:t xml:space="preserve">__________ bis __________: </w:t>
      </w:r>
      <w:r w:rsidRPr="00CB6FDD">
        <w:rPr>
          <w:rFonts w:cs="Arial"/>
          <w:sz w:val="24"/>
        </w:rPr>
        <w:t>Fr. ____________________</w:t>
      </w:r>
    </w:p>
    <w:p w:rsidR="00CB6FDD" w:rsidRPr="00CB6FDD" w:rsidRDefault="00CB6FDD" w:rsidP="00CB6FDD">
      <w:pPr>
        <w:pStyle w:val="Listenabsatz"/>
        <w:numPr>
          <w:ilvl w:val="0"/>
          <w:numId w:val="30"/>
        </w:numPr>
        <w:tabs>
          <w:tab w:val="left" w:pos="851"/>
          <w:tab w:val="left" w:pos="1418"/>
          <w:tab w:val="left" w:pos="1985"/>
        </w:tabs>
        <w:spacing w:line="360" w:lineRule="auto"/>
        <w:rPr>
          <w:rFonts w:cs="Arial"/>
          <w:sz w:val="24"/>
        </w:rPr>
      </w:pPr>
      <w:r w:rsidRPr="00CB6FDD">
        <w:rPr>
          <w:rFonts w:cs="Arial"/>
          <w:sz w:val="24"/>
        </w:rPr>
        <w:t xml:space="preserve">von </w:t>
      </w:r>
      <w:r>
        <w:rPr>
          <w:rFonts w:cs="Arial"/>
          <w:sz w:val="24"/>
        </w:rPr>
        <w:t xml:space="preserve">__________ bis __________: </w:t>
      </w:r>
      <w:r w:rsidRPr="00CB6FDD">
        <w:rPr>
          <w:rFonts w:cs="Arial"/>
          <w:sz w:val="24"/>
        </w:rPr>
        <w:t>Fr. ____________________</w:t>
      </w:r>
    </w:p>
    <w:p w:rsidR="00CB6FDD" w:rsidRPr="009D4933" w:rsidRDefault="00CB6FDD" w:rsidP="009D4933">
      <w:pPr>
        <w:tabs>
          <w:tab w:val="left" w:pos="851"/>
          <w:tab w:val="left" w:pos="1418"/>
          <w:tab w:val="left" w:pos="1985"/>
        </w:tabs>
        <w:spacing w:line="360" w:lineRule="auto"/>
        <w:ind w:left="851" w:hanging="851"/>
        <w:rPr>
          <w:snapToGrid w:val="0"/>
          <w:sz w:val="24"/>
          <w:szCs w:val="24"/>
        </w:rPr>
      </w:pPr>
      <w:r w:rsidRPr="00CB6FDD">
        <w:rPr>
          <w:snapToGrid w:val="0"/>
          <w:sz w:val="24"/>
          <w:szCs w:val="24"/>
        </w:rPr>
        <w:tab/>
      </w:r>
      <w:r w:rsidRPr="00CB6FDD">
        <w:rPr>
          <w:rFonts w:cs="Arial"/>
          <w:sz w:val="24"/>
          <w:szCs w:val="24"/>
        </w:rPr>
        <w:t>c)</w:t>
      </w:r>
      <w:r w:rsidRPr="00CB6FDD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von __________ </w:t>
      </w:r>
      <w:r w:rsidRPr="00CB6FDD">
        <w:rPr>
          <w:rFonts w:cs="Arial"/>
          <w:sz w:val="24"/>
          <w:szCs w:val="24"/>
        </w:rPr>
        <w:t>bis</w:t>
      </w:r>
      <w:r>
        <w:rPr>
          <w:rFonts w:cs="Arial"/>
          <w:sz w:val="24"/>
          <w:szCs w:val="24"/>
        </w:rPr>
        <w:t xml:space="preserve"> __________: Fr. </w:t>
      </w:r>
      <w:r w:rsidRPr="00CB6FDD">
        <w:rPr>
          <w:rFonts w:cs="Arial"/>
          <w:sz w:val="24"/>
          <w:szCs w:val="24"/>
        </w:rPr>
        <w:t>____________________</w:t>
      </w:r>
    </w:p>
    <w:p w:rsidR="00CB6FDD" w:rsidRPr="00CB6FDD" w:rsidRDefault="00CB6FDD" w:rsidP="00CB6FDD">
      <w:pPr>
        <w:tabs>
          <w:tab w:val="left" w:pos="851"/>
          <w:tab w:val="left" w:pos="1418"/>
          <w:tab w:val="left" w:pos="1985"/>
        </w:tabs>
        <w:spacing w:line="360" w:lineRule="auto"/>
        <w:ind w:left="851" w:hanging="851"/>
        <w:rPr>
          <w:snapToGrid w:val="0"/>
          <w:sz w:val="24"/>
          <w:szCs w:val="24"/>
        </w:rPr>
      </w:pPr>
    </w:p>
    <w:p w:rsidR="00CB6FDD" w:rsidRPr="00CB6FDD" w:rsidRDefault="00017688" w:rsidP="001D5B8A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54324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FDD" w:rsidRPr="00CB6FDD">
            <w:rPr>
              <w:rFonts w:eastAsia="MS Gothic" w:cs="Arial" w:hint="eastAsia"/>
              <w:sz w:val="24"/>
              <w:szCs w:val="24"/>
            </w:rPr>
            <w:t>☐</w:t>
          </w:r>
        </w:sdtContent>
      </w:sdt>
      <w:r w:rsidR="00CB6FDD" w:rsidRPr="00CB6FDD">
        <w:rPr>
          <w:rFonts w:cs="Arial"/>
          <w:sz w:val="24"/>
          <w:szCs w:val="24"/>
        </w:rPr>
        <w:tab/>
        <w:t xml:space="preserve">Die Ehegatten </w:t>
      </w:r>
      <w:r w:rsidR="009D4933">
        <w:rPr>
          <w:rFonts w:cs="Arial"/>
          <w:sz w:val="24"/>
          <w:szCs w:val="24"/>
        </w:rPr>
        <w:t>schulden einander keinen</w:t>
      </w:r>
      <w:r w:rsidR="00CB6FDD" w:rsidRPr="00CB6FDD">
        <w:rPr>
          <w:rFonts w:cs="Arial"/>
          <w:sz w:val="24"/>
          <w:szCs w:val="24"/>
        </w:rPr>
        <w:t xml:space="preserve"> nachehelichen Unterhalt</w:t>
      </w:r>
      <w:r w:rsidR="001D5B8A">
        <w:rPr>
          <w:rFonts w:cs="Arial"/>
          <w:sz w:val="24"/>
          <w:szCs w:val="24"/>
        </w:rPr>
        <w:t>.</w:t>
      </w:r>
    </w:p>
    <w:p w:rsidR="00CB6FDD" w:rsidRPr="00CB6FDD" w:rsidRDefault="00CB6FDD" w:rsidP="00CB6FDD"/>
    <w:p w:rsidR="00CB6FDD" w:rsidRPr="00CB6FDD" w:rsidRDefault="00017688" w:rsidP="001D5B8A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9229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FDD" w:rsidRPr="00CB6FDD">
            <w:rPr>
              <w:rFonts w:eastAsia="MS Gothic" w:cs="Arial" w:hint="eastAsia"/>
              <w:sz w:val="24"/>
              <w:szCs w:val="24"/>
            </w:rPr>
            <w:t>☐</w:t>
          </w:r>
        </w:sdtContent>
      </w:sdt>
      <w:r w:rsidR="00CB6FDD" w:rsidRPr="00CB6FDD">
        <w:rPr>
          <w:rFonts w:cs="Arial"/>
          <w:sz w:val="24"/>
          <w:szCs w:val="24"/>
        </w:rPr>
        <w:tab/>
        <w:t>Aufgrund</w:t>
      </w:r>
      <w:r w:rsidR="001D5B8A">
        <w:rPr>
          <w:rFonts w:cs="Arial"/>
          <w:sz w:val="24"/>
          <w:szCs w:val="24"/>
        </w:rPr>
        <w:t xml:space="preserve"> der finanziellen Verhältnisse kann kein gebührender nachehelicher </w:t>
      </w:r>
      <w:r w:rsidR="00CB6FDD" w:rsidRPr="00CB6FDD">
        <w:rPr>
          <w:rFonts w:cs="Arial"/>
          <w:sz w:val="24"/>
          <w:szCs w:val="24"/>
        </w:rPr>
        <w:t xml:space="preserve">Unterhalt </w:t>
      </w:r>
      <w:r w:rsidR="001D5B8A">
        <w:rPr>
          <w:rFonts w:cs="Arial"/>
          <w:sz w:val="24"/>
          <w:szCs w:val="24"/>
        </w:rPr>
        <w:t>festgesetzt werden</w:t>
      </w:r>
      <w:r w:rsidR="00CB6FDD" w:rsidRPr="00CB6FDD">
        <w:rPr>
          <w:rFonts w:cs="Arial"/>
          <w:sz w:val="24"/>
          <w:szCs w:val="24"/>
        </w:rPr>
        <w:t xml:space="preserve">. Der </w:t>
      </w:r>
      <w:r w:rsidR="00137A55">
        <w:rPr>
          <w:rFonts w:cs="Arial"/>
          <w:sz w:val="24"/>
          <w:szCs w:val="24"/>
        </w:rPr>
        <w:t xml:space="preserve">nach Art. 129 Abs. 3 ZGB festzusetzende </w:t>
      </w:r>
      <w:r w:rsidR="00CB6FDD" w:rsidRPr="00CB6FDD">
        <w:rPr>
          <w:rFonts w:cs="Arial"/>
          <w:sz w:val="24"/>
          <w:szCs w:val="24"/>
        </w:rPr>
        <w:t xml:space="preserve">monatliche Fehlbetrag </w:t>
      </w:r>
      <w:r w:rsidR="00CB6FDD" w:rsidRPr="00CB6FDD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Ehefrau"/>
            </w:textInput>
          </w:ffData>
        </w:fldChar>
      </w:r>
      <w:r w:rsidR="00CB6FDD" w:rsidRPr="00CB6FDD">
        <w:rPr>
          <w:snapToGrid w:val="0"/>
          <w:sz w:val="24"/>
          <w:szCs w:val="24"/>
        </w:rPr>
        <w:instrText xml:space="preserve"> FORMTEXT </w:instrText>
      </w:r>
      <w:r w:rsidR="00CB6FDD" w:rsidRPr="00CB6FDD">
        <w:rPr>
          <w:snapToGrid w:val="0"/>
          <w:sz w:val="24"/>
          <w:szCs w:val="24"/>
        </w:rPr>
      </w:r>
      <w:r w:rsidR="00CB6FDD" w:rsidRPr="00CB6FDD">
        <w:rPr>
          <w:snapToGrid w:val="0"/>
          <w:sz w:val="24"/>
          <w:szCs w:val="24"/>
        </w:rPr>
        <w:fldChar w:fldCharType="separate"/>
      </w:r>
      <w:r w:rsidR="00CB6FDD" w:rsidRPr="00CB6FDD">
        <w:rPr>
          <w:noProof/>
          <w:snapToGrid w:val="0"/>
          <w:sz w:val="24"/>
          <w:szCs w:val="24"/>
        </w:rPr>
        <w:t>der Ehefrau</w:t>
      </w:r>
      <w:r w:rsidR="00CB6FDD" w:rsidRPr="00CB6FDD">
        <w:rPr>
          <w:snapToGrid w:val="0"/>
          <w:sz w:val="24"/>
          <w:szCs w:val="24"/>
        </w:rPr>
        <w:fldChar w:fldCharType="end"/>
      </w:r>
      <w:r w:rsidR="00CB6FDD" w:rsidRPr="00CB6FDD">
        <w:rPr>
          <w:snapToGrid w:val="0"/>
          <w:sz w:val="24"/>
          <w:szCs w:val="24"/>
        </w:rPr>
        <w:t xml:space="preserve"> / </w:t>
      </w:r>
      <w:r w:rsidR="001D5B8A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s Ehemannes"/>
            </w:textInput>
          </w:ffData>
        </w:fldChar>
      </w:r>
      <w:r w:rsidR="001D5B8A">
        <w:rPr>
          <w:snapToGrid w:val="0"/>
          <w:sz w:val="24"/>
          <w:szCs w:val="24"/>
        </w:rPr>
        <w:instrText xml:space="preserve"> FORMTEXT </w:instrText>
      </w:r>
      <w:r w:rsidR="001D5B8A">
        <w:rPr>
          <w:snapToGrid w:val="0"/>
          <w:sz w:val="24"/>
          <w:szCs w:val="24"/>
        </w:rPr>
      </w:r>
      <w:r w:rsidR="001D5B8A">
        <w:rPr>
          <w:snapToGrid w:val="0"/>
          <w:sz w:val="24"/>
          <w:szCs w:val="24"/>
        </w:rPr>
        <w:fldChar w:fldCharType="separate"/>
      </w:r>
      <w:r w:rsidR="001D5B8A">
        <w:rPr>
          <w:noProof/>
          <w:snapToGrid w:val="0"/>
          <w:sz w:val="24"/>
          <w:szCs w:val="24"/>
        </w:rPr>
        <w:t>des Ehemannes</w:t>
      </w:r>
      <w:r w:rsidR="001D5B8A">
        <w:rPr>
          <w:snapToGrid w:val="0"/>
          <w:sz w:val="24"/>
          <w:szCs w:val="24"/>
        </w:rPr>
        <w:fldChar w:fldCharType="end"/>
      </w:r>
      <w:r w:rsidR="00CB6FDD" w:rsidRPr="00CB6FDD">
        <w:rPr>
          <w:rFonts w:cs="Arial"/>
          <w:sz w:val="24"/>
          <w:szCs w:val="24"/>
        </w:rPr>
        <w:t xml:space="preserve"> beträgt Fr.</w:t>
      </w:r>
      <w:r w:rsidR="00137A55">
        <w:rPr>
          <w:rFonts w:cs="Arial"/>
          <w:sz w:val="24"/>
          <w:szCs w:val="24"/>
        </w:rPr>
        <w:t> </w:t>
      </w:r>
      <w:r w:rsidR="00CB6FDD" w:rsidRPr="00CB6FDD">
        <w:rPr>
          <w:rFonts w:cs="Arial"/>
          <w:sz w:val="24"/>
          <w:szCs w:val="24"/>
        </w:rPr>
        <w:t>_____________.</w:t>
      </w:r>
    </w:p>
    <w:p w:rsidR="002139BB" w:rsidRDefault="002139BB" w:rsidP="00D44701">
      <w:pPr>
        <w:spacing w:line="360" w:lineRule="auto"/>
        <w:rPr>
          <w:rFonts w:cs="Arial"/>
          <w:sz w:val="24"/>
          <w:szCs w:val="24"/>
        </w:rPr>
      </w:pPr>
    </w:p>
    <w:p w:rsidR="0018709C" w:rsidRDefault="0018709C" w:rsidP="00D44701">
      <w:pPr>
        <w:spacing w:line="360" w:lineRule="auto"/>
        <w:rPr>
          <w:rFonts w:cs="Arial"/>
          <w:sz w:val="24"/>
          <w:szCs w:val="24"/>
        </w:rPr>
      </w:pPr>
    </w:p>
    <w:p w:rsidR="00D44701" w:rsidRDefault="00D44701" w:rsidP="00294A58">
      <w:pPr>
        <w:spacing w:before="120" w:line="360" w:lineRule="auto"/>
        <w:rPr>
          <w:rFonts w:cs="Arial"/>
          <w:sz w:val="24"/>
          <w:szCs w:val="24"/>
        </w:rPr>
      </w:pPr>
      <w:r w:rsidRPr="00D44701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624" behindDoc="1" locked="1" layoutInCell="1" allowOverlap="1" wp14:anchorId="10070228" wp14:editId="77EA70E0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5759450" cy="283845"/>
                <wp:effectExtent l="0" t="0" r="12700" b="20955"/>
                <wp:wrapTopAndBottom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838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DD" w:rsidRPr="00D44701" w:rsidRDefault="00CB6FDD" w:rsidP="00D44701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Familienwohnung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70228" id="_x0000_s1029" type="#_x0000_t202" style="position:absolute;margin-left:402.3pt;margin-top:.05pt;width:453.5pt;height:22.35pt;z-index:-25164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" fillcolor="#f2f2f2">
                <v:textbox>
                  <w:txbxContent>
                    <w:p w:rsidR="00CB6FDD" w:rsidRPr="00D44701" w:rsidRDefault="00CB6FDD" w:rsidP="00D44701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Familienwohnung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:rsidR="00D44701" w:rsidRPr="00D44701" w:rsidRDefault="00017688" w:rsidP="00D44701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48724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70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44701">
        <w:rPr>
          <w:rFonts w:cs="Arial"/>
          <w:sz w:val="24"/>
          <w:szCs w:val="24"/>
        </w:rPr>
        <w:tab/>
      </w:r>
      <w:r w:rsidR="00D44701" w:rsidRPr="00D44701">
        <w:rPr>
          <w:rFonts w:cs="Arial"/>
          <w:sz w:val="24"/>
          <w:szCs w:val="24"/>
        </w:rPr>
        <w:t xml:space="preserve">Der Mietvertrag der letzten gemeinsamen Wohnung wurde bereits aufgelöst </w:t>
      </w:r>
      <w:r w:rsidR="00D44701" w:rsidRPr="00D44701">
        <w:rPr>
          <w:rFonts w:cs="Arial"/>
          <w:i/>
          <w:sz w:val="24"/>
          <w:szCs w:val="24"/>
        </w:rPr>
        <w:t>(es besteht keine Familienwohnung mehr)</w:t>
      </w:r>
      <w:r w:rsidR="00D44701" w:rsidRPr="00D44701">
        <w:rPr>
          <w:rFonts w:cs="Arial"/>
          <w:sz w:val="24"/>
          <w:szCs w:val="24"/>
        </w:rPr>
        <w:t>.</w:t>
      </w:r>
    </w:p>
    <w:p w:rsidR="00D44701" w:rsidRPr="00D44701" w:rsidRDefault="00D44701" w:rsidP="00D44701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</w:p>
    <w:p w:rsidR="00D44701" w:rsidRPr="00D44701" w:rsidRDefault="00017688" w:rsidP="00D44701">
      <w:pPr>
        <w:tabs>
          <w:tab w:val="left" w:pos="851"/>
          <w:tab w:val="left" w:pos="1985"/>
        </w:tabs>
        <w:spacing w:line="360" w:lineRule="auto"/>
        <w:ind w:left="851" w:hanging="851"/>
        <w:rPr>
          <w:snapToGrid w:val="0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48667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701" w:rsidRPr="00D44701">
            <w:rPr>
              <w:rFonts w:eastAsia="MS Gothic" w:cs="Arial" w:hint="eastAsia"/>
              <w:sz w:val="24"/>
              <w:szCs w:val="24"/>
            </w:rPr>
            <w:t>☐</w:t>
          </w:r>
        </w:sdtContent>
      </w:sdt>
      <w:r w:rsidR="00D44701" w:rsidRPr="00D44701">
        <w:rPr>
          <w:rFonts w:cs="Arial"/>
          <w:sz w:val="24"/>
          <w:szCs w:val="24"/>
        </w:rPr>
        <w:tab/>
        <w:t xml:space="preserve">Der Mietvertag der letzten gemeinsamen Wohnung wurde mit dem Vermieter auf </w:t>
      </w:r>
      <w:r w:rsidR="00D44701" w:rsidRPr="00D44701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e Ehefrau"/>
            </w:textInput>
          </w:ffData>
        </w:fldChar>
      </w:r>
      <w:r w:rsidR="00D44701" w:rsidRPr="00D44701">
        <w:rPr>
          <w:snapToGrid w:val="0"/>
          <w:sz w:val="24"/>
          <w:szCs w:val="24"/>
        </w:rPr>
        <w:instrText xml:space="preserve"> FORMTEXT </w:instrText>
      </w:r>
      <w:r w:rsidR="00D44701" w:rsidRPr="00D44701">
        <w:rPr>
          <w:snapToGrid w:val="0"/>
          <w:sz w:val="24"/>
          <w:szCs w:val="24"/>
        </w:rPr>
      </w:r>
      <w:r w:rsidR="00D44701" w:rsidRPr="00D44701">
        <w:rPr>
          <w:snapToGrid w:val="0"/>
          <w:sz w:val="24"/>
          <w:szCs w:val="24"/>
        </w:rPr>
        <w:fldChar w:fldCharType="separate"/>
      </w:r>
      <w:r w:rsidR="00D44701" w:rsidRPr="00D44701">
        <w:rPr>
          <w:noProof/>
          <w:snapToGrid w:val="0"/>
          <w:sz w:val="24"/>
          <w:szCs w:val="24"/>
        </w:rPr>
        <w:t>die Ehefrau</w:t>
      </w:r>
      <w:r w:rsidR="00D44701" w:rsidRPr="00D44701">
        <w:rPr>
          <w:snapToGrid w:val="0"/>
          <w:sz w:val="24"/>
          <w:szCs w:val="24"/>
        </w:rPr>
        <w:fldChar w:fldCharType="end"/>
      </w:r>
      <w:r w:rsidR="00D44701" w:rsidRPr="00D44701">
        <w:rPr>
          <w:snapToGrid w:val="0"/>
          <w:sz w:val="24"/>
          <w:szCs w:val="24"/>
        </w:rPr>
        <w:t xml:space="preserve"> / </w:t>
      </w:r>
      <w:r w:rsidR="00D44701" w:rsidRPr="00D44701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n Ehemann"/>
            </w:textInput>
          </w:ffData>
        </w:fldChar>
      </w:r>
      <w:r w:rsidR="00D44701" w:rsidRPr="00D44701">
        <w:rPr>
          <w:snapToGrid w:val="0"/>
          <w:sz w:val="24"/>
          <w:szCs w:val="24"/>
        </w:rPr>
        <w:instrText xml:space="preserve"> FORMTEXT </w:instrText>
      </w:r>
      <w:r w:rsidR="00D44701" w:rsidRPr="00D44701">
        <w:rPr>
          <w:snapToGrid w:val="0"/>
          <w:sz w:val="24"/>
          <w:szCs w:val="24"/>
        </w:rPr>
      </w:r>
      <w:r w:rsidR="00D44701" w:rsidRPr="00D44701">
        <w:rPr>
          <w:snapToGrid w:val="0"/>
          <w:sz w:val="24"/>
          <w:szCs w:val="24"/>
        </w:rPr>
        <w:fldChar w:fldCharType="separate"/>
      </w:r>
      <w:r w:rsidR="00D44701" w:rsidRPr="00D44701">
        <w:rPr>
          <w:noProof/>
          <w:snapToGrid w:val="0"/>
          <w:sz w:val="24"/>
          <w:szCs w:val="24"/>
        </w:rPr>
        <w:t>den Ehemann</w:t>
      </w:r>
      <w:r w:rsidR="00D44701" w:rsidRPr="00D44701">
        <w:rPr>
          <w:snapToGrid w:val="0"/>
          <w:sz w:val="24"/>
          <w:szCs w:val="24"/>
        </w:rPr>
        <w:fldChar w:fldCharType="end"/>
      </w:r>
      <w:r w:rsidR="00D44701" w:rsidRPr="00D44701">
        <w:rPr>
          <w:snapToGrid w:val="0"/>
          <w:sz w:val="24"/>
          <w:szCs w:val="24"/>
        </w:rPr>
        <w:t xml:space="preserve"> übertragen.</w:t>
      </w:r>
    </w:p>
    <w:p w:rsidR="00D44701" w:rsidRPr="00D44701" w:rsidRDefault="00D44701" w:rsidP="00D44701">
      <w:pPr>
        <w:tabs>
          <w:tab w:val="left" w:pos="851"/>
          <w:tab w:val="left" w:pos="1985"/>
        </w:tabs>
        <w:spacing w:line="360" w:lineRule="auto"/>
        <w:ind w:left="851" w:hanging="851"/>
        <w:rPr>
          <w:snapToGrid w:val="0"/>
          <w:sz w:val="24"/>
          <w:szCs w:val="24"/>
        </w:rPr>
      </w:pPr>
    </w:p>
    <w:p w:rsidR="00D44701" w:rsidRPr="00D44701" w:rsidRDefault="00017688" w:rsidP="00D41307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snapToGrid w:val="0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41266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701" w:rsidRPr="00D44701">
            <w:rPr>
              <w:rFonts w:eastAsia="MS Gothic" w:cs="Arial" w:hint="eastAsia"/>
              <w:sz w:val="24"/>
              <w:szCs w:val="24"/>
            </w:rPr>
            <w:t>☐</w:t>
          </w:r>
        </w:sdtContent>
      </w:sdt>
      <w:r w:rsidR="00D44701" w:rsidRPr="00D44701">
        <w:rPr>
          <w:rFonts w:cs="Arial"/>
          <w:sz w:val="24"/>
          <w:szCs w:val="24"/>
        </w:rPr>
        <w:tab/>
        <w:t xml:space="preserve">Die Rechte und Pflichten aus dem Mietvertrag für die Familienwohnung an ________________________ </w:t>
      </w:r>
      <w:r w:rsidR="00D44701" w:rsidRPr="00D44701">
        <w:rPr>
          <w:rFonts w:cs="Arial"/>
          <w:i/>
          <w:sz w:val="24"/>
          <w:szCs w:val="24"/>
        </w:rPr>
        <w:t>(Adresse)</w:t>
      </w:r>
      <w:r w:rsidR="00D44701" w:rsidRPr="00D44701">
        <w:rPr>
          <w:rFonts w:cs="Arial"/>
          <w:sz w:val="24"/>
          <w:szCs w:val="24"/>
        </w:rPr>
        <w:t xml:space="preserve"> sind auf </w:t>
      </w:r>
      <w:r w:rsidR="00D44701" w:rsidRPr="00D44701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e Ehefrau"/>
            </w:textInput>
          </w:ffData>
        </w:fldChar>
      </w:r>
      <w:r w:rsidR="00D44701" w:rsidRPr="00D44701">
        <w:rPr>
          <w:snapToGrid w:val="0"/>
          <w:sz w:val="24"/>
          <w:szCs w:val="24"/>
        </w:rPr>
        <w:instrText xml:space="preserve"> FORMTEXT </w:instrText>
      </w:r>
      <w:r w:rsidR="00D44701" w:rsidRPr="00D44701">
        <w:rPr>
          <w:snapToGrid w:val="0"/>
          <w:sz w:val="24"/>
          <w:szCs w:val="24"/>
        </w:rPr>
      </w:r>
      <w:r w:rsidR="00D44701" w:rsidRPr="00D44701">
        <w:rPr>
          <w:snapToGrid w:val="0"/>
          <w:sz w:val="24"/>
          <w:szCs w:val="24"/>
        </w:rPr>
        <w:fldChar w:fldCharType="separate"/>
      </w:r>
      <w:r w:rsidR="00D44701" w:rsidRPr="00D44701">
        <w:rPr>
          <w:noProof/>
          <w:snapToGrid w:val="0"/>
          <w:sz w:val="24"/>
          <w:szCs w:val="24"/>
        </w:rPr>
        <w:t>die Ehefrau</w:t>
      </w:r>
      <w:r w:rsidR="00D44701" w:rsidRPr="00D44701">
        <w:rPr>
          <w:snapToGrid w:val="0"/>
          <w:sz w:val="24"/>
          <w:szCs w:val="24"/>
        </w:rPr>
        <w:fldChar w:fldCharType="end"/>
      </w:r>
      <w:r w:rsidR="00D44701" w:rsidRPr="00D44701">
        <w:rPr>
          <w:snapToGrid w:val="0"/>
          <w:sz w:val="24"/>
          <w:szCs w:val="24"/>
        </w:rPr>
        <w:t xml:space="preserve"> / </w:t>
      </w:r>
      <w:r w:rsidR="00D44701" w:rsidRPr="00D44701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n Ehemann"/>
            </w:textInput>
          </w:ffData>
        </w:fldChar>
      </w:r>
      <w:r w:rsidR="00D44701" w:rsidRPr="00D44701">
        <w:rPr>
          <w:snapToGrid w:val="0"/>
          <w:sz w:val="24"/>
          <w:szCs w:val="24"/>
        </w:rPr>
        <w:instrText xml:space="preserve"> FORMTEXT </w:instrText>
      </w:r>
      <w:r w:rsidR="00D44701" w:rsidRPr="00D44701">
        <w:rPr>
          <w:snapToGrid w:val="0"/>
          <w:sz w:val="24"/>
          <w:szCs w:val="24"/>
        </w:rPr>
      </w:r>
      <w:r w:rsidR="00D44701" w:rsidRPr="00D44701">
        <w:rPr>
          <w:snapToGrid w:val="0"/>
          <w:sz w:val="24"/>
          <w:szCs w:val="24"/>
        </w:rPr>
        <w:fldChar w:fldCharType="separate"/>
      </w:r>
      <w:r w:rsidR="00D44701" w:rsidRPr="00D44701">
        <w:rPr>
          <w:noProof/>
          <w:snapToGrid w:val="0"/>
          <w:sz w:val="24"/>
          <w:szCs w:val="24"/>
        </w:rPr>
        <w:t>den Ehemann</w:t>
      </w:r>
      <w:r w:rsidR="00D44701" w:rsidRPr="00D44701">
        <w:rPr>
          <w:snapToGrid w:val="0"/>
          <w:sz w:val="24"/>
          <w:szCs w:val="24"/>
        </w:rPr>
        <w:fldChar w:fldCharType="end"/>
      </w:r>
      <w:r w:rsidR="00D44701" w:rsidRPr="00D44701">
        <w:rPr>
          <w:snapToGrid w:val="0"/>
          <w:sz w:val="24"/>
          <w:szCs w:val="24"/>
        </w:rPr>
        <w:t xml:space="preserve"> zu übertragen.</w:t>
      </w:r>
    </w:p>
    <w:p w:rsidR="00D44701" w:rsidRDefault="00D44701" w:rsidP="00D44701">
      <w:pPr>
        <w:spacing w:line="360" w:lineRule="auto"/>
        <w:rPr>
          <w:rFonts w:cs="Arial"/>
          <w:sz w:val="24"/>
          <w:szCs w:val="24"/>
        </w:rPr>
      </w:pPr>
    </w:p>
    <w:p w:rsidR="0018709C" w:rsidRDefault="0018709C" w:rsidP="00D44701">
      <w:pPr>
        <w:spacing w:line="360" w:lineRule="auto"/>
        <w:rPr>
          <w:rFonts w:cs="Arial"/>
          <w:sz w:val="24"/>
          <w:szCs w:val="24"/>
        </w:rPr>
      </w:pPr>
    </w:p>
    <w:p w:rsidR="00294A58" w:rsidRDefault="00294A58" w:rsidP="00294A58">
      <w:pPr>
        <w:spacing w:before="120" w:line="360" w:lineRule="auto"/>
        <w:rPr>
          <w:rFonts w:cs="Arial"/>
          <w:sz w:val="24"/>
          <w:szCs w:val="24"/>
        </w:rPr>
      </w:pPr>
      <w:r w:rsidRPr="00294A5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77F931FD" wp14:editId="2DFFB76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759450" cy="283845"/>
                <wp:effectExtent l="0" t="0" r="12700" b="20955"/>
                <wp:wrapTopAndBottom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838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DD" w:rsidRPr="00D44701" w:rsidRDefault="00CB6FDD" w:rsidP="00294A58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Güterrecht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931FD" id="_x0000_s1030" type="#_x0000_t202" style="position:absolute;margin-left:0;margin-top:.3pt;width:453.5pt;height:22.35pt;z-index:-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" fillcolor="#f2f2f2">
                <v:textbox>
                  <w:txbxContent>
                    <w:p w:rsidR="00CB6FDD" w:rsidRPr="00D44701" w:rsidRDefault="00CB6FDD" w:rsidP="00294A58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Güterrecht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:rsidR="00294A58" w:rsidRPr="00294A58" w:rsidRDefault="00017688" w:rsidP="00294A5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594815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A58" w:rsidRPr="00294A58">
            <w:rPr>
              <w:rFonts w:eastAsia="MS Gothic" w:cs="Arial" w:hint="eastAsia"/>
              <w:sz w:val="24"/>
              <w:szCs w:val="24"/>
            </w:rPr>
            <w:t>☐</w:t>
          </w:r>
        </w:sdtContent>
      </w:sdt>
      <w:r w:rsidR="00294A58" w:rsidRPr="00294A58">
        <w:rPr>
          <w:rFonts w:cs="Arial"/>
          <w:sz w:val="24"/>
          <w:szCs w:val="24"/>
        </w:rPr>
        <w:tab/>
        <w:t xml:space="preserve">Die </w:t>
      </w:r>
      <w:r w:rsidR="00294A58">
        <w:rPr>
          <w:rFonts w:cs="Arial"/>
          <w:sz w:val="24"/>
          <w:szCs w:val="24"/>
        </w:rPr>
        <w:t>Ehegatten</w:t>
      </w:r>
      <w:r w:rsidR="00294A58" w:rsidRPr="00294A58">
        <w:rPr>
          <w:rFonts w:cs="Arial"/>
          <w:sz w:val="24"/>
          <w:szCs w:val="24"/>
        </w:rPr>
        <w:t xml:space="preserve"> erklären sich güterrechtlich per Saldo aller Ansprüche </w:t>
      </w:r>
      <w:r w:rsidR="00294A58">
        <w:rPr>
          <w:rFonts w:cs="Arial"/>
          <w:sz w:val="24"/>
          <w:szCs w:val="24"/>
        </w:rPr>
        <w:t xml:space="preserve">als </w:t>
      </w:r>
      <w:r w:rsidR="00294A58" w:rsidRPr="00294A58">
        <w:rPr>
          <w:rFonts w:cs="Arial"/>
          <w:sz w:val="24"/>
          <w:szCs w:val="24"/>
        </w:rPr>
        <w:t>auseinandergesetzt.</w:t>
      </w:r>
    </w:p>
    <w:p w:rsidR="00294A58" w:rsidRPr="00294A58" w:rsidRDefault="00294A58" w:rsidP="00294A5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</w:p>
    <w:p w:rsidR="00294A58" w:rsidRPr="00294A58" w:rsidRDefault="00017688" w:rsidP="00294A5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561248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A58" w:rsidRPr="00294A58">
            <w:rPr>
              <w:rFonts w:eastAsia="MS Gothic" w:cs="Arial" w:hint="eastAsia"/>
              <w:sz w:val="24"/>
              <w:szCs w:val="24"/>
            </w:rPr>
            <w:t>☐</w:t>
          </w:r>
        </w:sdtContent>
      </w:sdt>
      <w:r w:rsidR="00294A58" w:rsidRPr="00294A58">
        <w:rPr>
          <w:rFonts w:cs="Arial"/>
          <w:sz w:val="24"/>
          <w:szCs w:val="24"/>
        </w:rPr>
        <w:tab/>
      </w:r>
      <w:r w:rsidR="00294A58">
        <w:rPr>
          <w:rFonts w:cs="Arial"/>
          <w:sz w:val="24"/>
          <w:szCs w:val="24"/>
        </w:rPr>
        <w:t>Die Ehegatten</w:t>
      </w:r>
      <w:r w:rsidR="00294A58" w:rsidRPr="00294A58">
        <w:rPr>
          <w:rFonts w:cs="Arial"/>
          <w:sz w:val="24"/>
          <w:szCs w:val="24"/>
        </w:rPr>
        <w:t xml:space="preserve"> setzen sich güterrechtlich wie folgt auseinander:</w:t>
      </w:r>
    </w:p>
    <w:p w:rsidR="00294A58" w:rsidRPr="00294A58" w:rsidRDefault="00294A58" w:rsidP="00294A58">
      <w:pPr>
        <w:tabs>
          <w:tab w:val="left" w:pos="851"/>
          <w:tab w:val="left" w:pos="1418"/>
          <w:tab w:val="left" w:pos="1985"/>
        </w:tabs>
        <w:spacing w:line="360" w:lineRule="auto"/>
        <w:ind w:left="1416" w:hanging="1416"/>
        <w:jc w:val="both"/>
        <w:rPr>
          <w:rFonts w:cs="Arial"/>
          <w:sz w:val="24"/>
          <w:szCs w:val="24"/>
        </w:rPr>
      </w:pPr>
      <w:r w:rsidRPr="00294A58">
        <w:rPr>
          <w:rFonts w:cs="Arial"/>
          <w:sz w:val="24"/>
          <w:szCs w:val="24"/>
        </w:rPr>
        <w:tab/>
        <w:t>a)</w:t>
      </w:r>
      <w:r w:rsidRPr="00294A5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Die Ehegatten</w:t>
      </w:r>
      <w:r w:rsidRPr="00294A58">
        <w:rPr>
          <w:rFonts w:cs="Arial"/>
          <w:sz w:val="24"/>
          <w:szCs w:val="24"/>
        </w:rPr>
        <w:t xml:space="preserve"> erhalten diejenigen Vermögenswerte zu unbeschwertem Eigentum, die sie zurzeit besitzen bzw. die auf ihre Namen lauten.</w:t>
      </w:r>
    </w:p>
    <w:p w:rsidR="00294A58" w:rsidRPr="00294A58" w:rsidRDefault="00294A58" w:rsidP="00294A58">
      <w:pPr>
        <w:tabs>
          <w:tab w:val="left" w:pos="851"/>
          <w:tab w:val="left" w:pos="1418"/>
          <w:tab w:val="left" w:pos="1985"/>
        </w:tabs>
        <w:spacing w:line="360" w:lineRule="auto"/>
        <w:ind w:left="1416" w:hanging="1416"/>
        <w:jc w:val="both"/>
        <w:rPr>
          <w:rFonts w:cs="Arial"/>
          <w:sz w:val="24"/>
          <w:szCs w:val="24"/>
        </w:rPr>
      </w:pPr>
      <w:r w:rsidRPr="00294A58">
        <w:rPr>
          <w:rFonts w:cs="Arial"/>
          <w:sz w:val="24"/>
          <w:szCs w:val="24"/>
        </w:rPr>
        <w:tab/>
        <w:t>b)</w:t>
      </w:r>
      <w:r w:rsidRPr="00294A58">
        <w:rPr>
          <w:rFonts w:cs="Arial"/>
          <w:sz w:val="24"/>
          <w:szCs w:val="24"/>
        </w:rPr>
        <w:tab/>
        <w:t xml:space="preserve">Die </w:t>
      </w:r>
      <w:r>
        <w:rPr>
          <w:rFonts w:cs="Arial"/>
          <w:sz w:val="24"/>
          <w:szCs w:val="24"/>
        </w:rPr>
        <w:t xml:space="preserve">Ehegatten </w:t>
      </w:r>
      <w:r w:rsidRPr="00294A58">
        <w:rPr>
          <w:rFonts w:cs="Arial"/>
          <w:sz w:val="24"/>
          <w:szCs w:val="24"/>
        </w:rPr>
        <w:t xml:space="preserve">tragen je die eigenen Schulden. </w:t>
      </w:r>
    </w:p>
    <w:p w:rsidR="00294A58" w:rsidRPr="00294A58" w:rsidRDefault="00294A58" w:rsidP="00294A58">
      <w:pPr>
        <w:tabs>
          <w:tab w:val="left" w:pos="851"/>
          <w:tab w:val="left" w:pos="1418"/>
          <w:tab w:val="left" w:pos="1985"/>
        </w:tabs>
        <w:spacing w:line="360" w:lineRule="auto"/>
        <w:ind w:left="1416" w:hanging="1416"/>
        <w:jc w:val="both"/>
        <w:rPr>
          <w:snapToGrid w:val="0"/>
          <w:sz w:val="24"/>
          <w:szCs w:val="24"/>
        </w:rPr>
      </w:pPr>
      <w:r w:rsidRPr="00294A58">
        <w:rPr>
          <w:rFonts w:cs="Arial"/>
          <w:sz w:val="24"/>
          <w:szCs w:val="24"/>
        </w:rPr>
        <w:tab/>
        <w:t>c)</w:t>
      </w:r>
      <w:r w:rsidRPr="00294A58">
        <w:rPr>
          <w:rFonts w:cs="Arial"/>
          <w:sz w:val="24"/>
          <w:szCs w:val="24"/>
        </w:rPr>
        <w:tab/>
      </w:r>
      <w:r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e Ehefrau"/>
            </w:textInput>
          </w:ffData>
        </w:fldChar>
      </w:r>
      <w:r>
        <w:rPr>
          <w:snapToGrid w:val="0"/>
          <w:sz w:val="24"/>
          <w:szCs w:val="24"/>
        </w:rPr>
        <w:instrText xml:space="preserve"> FORMTEXT </w:instrText>
      </w:r>
      <w:r>
        <w:rPr>
          <w:snapToGrid w:val="0"/>
          <w:sz w:val="24"/>
          <w:szCs w:val="24"/>
        </w:rPr>
      </w:r>
      <w:r>
        <w:rPr>
          <w:snapToGrid w:val="0"/>
          <w:sz w:val="24"/>
          <w:szCs w:val="24"/>
        </w:rPr>
        <w:fldChar w:fldCharType="separate"/>
      </w:r>
      <w:r>
        <w:rPr>
          <w:noProof/>
          <w:snapToGrid w:val="0"/>
          <w:sz w:val="24"/>
          <w:szCs w:val="24"/>
        </w:rPr>
        <w:t>Die Ehefrau</w:t>
      </w:r>
      <w:r>
        <w:rPr>
          <w:snapToGrid w:val="0"/>
          <w:sz w:val="24"/>
          <w:szCs w:val="24"/>
        </w:rPr>
        <w:fldChar w:fldCharType="end"/>
      </w:r>
      <w:r w:rsidRPr="00294A58">
        <w:rPr>
          <w:snapToGrid w:val="0"/>
          <w:sz w:val="24"/>
          <w:szCs w:val="24"/>
        </w:rPr>
        <w:t xml:space="preserve"> / </w:t>
      </w:r>
      <w:r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Ehemann"/>
            </w:textInput>
          </w:ffData>
        </w:fldChar>
      </w:r>
      <w:r>
        <w:rPr>
          <w:snapToGrid w:val="0"/>
          <w:sz w:val="24"/>
          <w:szCs w:val="24"/>
        </w:rPr>
        <w:instrText xml:space="preserve"> FORMTEXT </w:instrText>
      </w:r>
      <w:r>
        <w:rPr>
          <w:snapToGrid w:val="0"/>
          <w:sz w:val="24"/>
          <w:szCs w:val="24"/>
        </w:rPr>
      </w:r>
      <w:r>
        <w:rPr>
          <w:snapToGrid w:val="0"/>
          <w:sz w:val="24"/>
          <w:szCs w:val="24"/>
        </w:rPr>
        <w:fldChar w:fldCharType="separate"/>
      </w:r>
      <w:r>
        <w:rPr>
          <w:noProof/>
          <w:snapToGrid w:val="0"/>
          <w:sz w:val="24"/>
          <w:szCs w:val="24"/>
        </w:rPr>
        <w:t>Der Ehemann</w:t>
      </w:r>
      <w:r>
        <w:rPr>
          <w:snapToGrid w:val="0"/>
          <w:sz w:val="24"/>
          <w:szCs w:val="24"/>
        </w:rPr>
        <w:fldChar w:fldCharType="end"/>
      </w:r>
      <w:r w:rsidRPr="00294A58">
        <w:rPr>
          <w:snapToGrid w:val="0"/>
          <w:sz w:val="24"/>
          <w:szCs w:val="24"/>
        </w:rPr>
        <w:t xml:space="preserve"> bezahlt </w:t>
      </w:r>
      <w:r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m Ehemann"/>
            </w:textInput>
          </w:ffData>
        </w:fldChar>
      </w:r>
      <w:r>
        <w:rPr>
          <w:snapToGrid w:val="0"/>
          <w:sz w:val="24"/>
          <w:szCs w:val="24"/>
        </w:rPr>
        <w:instrText xml:space="preserve"> FORMTEXT </w:instrText>
      </w:r>
      <w:r>
        <w:rPr>
          <w:snapToGrid w:val="0"/>
          <w:sz w:val="24"/>
          <w:szCs w:val="24"/>
        </w:rPr>
      </w:r>
      <w:r>
        <w:rPr>
          <w:snapToGrid w:val="0"/>
          <w:sz w:val="24"/>
          <w:szCs w:val="24"/>
        </w:rPr>
        <w:fldChar w:fldCharType="separate"/>
      </w:r>
      <w:r>
        <w:rPr>
          <w:noProof/>
          <w:snapToGrid w:val="0"/>
          <w:sz w:val="24"/>
          <w:szCs w:val="24"/>
        </w:rPr>
        <w:t>dem Ehemann</w:t>
      </w:r>
      <w:r>
        <w:rPr>
          <w:snapToGrid w:val="0"/>
          <w:sz w:val="24"/>
          <w:szCs w:val="24"/>
        </w:rPr>
        <w:fldChar w:fldCharType="end"/>
      </w:r>
      <w:r w:rsidRPr="00294A58">
        <w:rPr>
          <w:snapToGrid w:val="0"/>
          <w:sz w:val="24"/>
          <w:szCs w:val="24"/>
        </w:rPr>
        <w:t xml:space="preserve"> / </w:t>
      </w:r>
      <w:r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Ehefrau"/>
            </w:textInput>
          </w:ffData>
        </w:fldChar>
      </w:r>
      <w:r>
        <w:rPr>
          <w:snapToGrid w:val="0"/>
          <w:sz w:val="24"/>
          <w:szCs w:val="24"/>
        </w:rPr>
        <w:instrText xml:space="preserve"> FORMTEXT </w:instrText>
      </w:r>
      <w:r>
        <w:rPr>
          <w:snapToGrid w:val="0"/>
          <w:sz w:val="24"/>
          <w:szCs w:val="24"/>
        </w:rPr>
      </w:r>
      <w:r>
        <w:rPr>
          <w:snapToGrid w:val="0"/>
          <w:sz w:val="24"/>
          <w:szCs w:val="24"/>
        </w:rPr>
        <w:fldChar w:fldCharType="separate"/>
      </w:r>
      <w:r>
        <w:rPr>
          <w:noProof/>
          <w:snapToGrid w:val="0"/>
          <w:sz w:val="24"/>
          <w:szCs w:val="24"/>
        </w:rPr>
        <w:t>der Ehefrau</w:t>
      </w:r>
      <w:r>
        <w:rPr>
          <w:snapToGrid w:val="0"/>
          <w:sz w:val="24"/>
          <w:szCs w:val="24"/>
        </w:rPr>
        <w:fldChar w:fldCharType="end"/>
      </w:r>
      <w:r w:rsidRPr="00294A58">
        <w:rPr>
          <w:snapToGrid w:val="0"/>
          <w:sz w:val="24"/>
          <w:szCs w:val="24"/>
        </w:rPr>
        <w:t xml:space="preserve"> eine güterrechtliche Ausgleichszahlung von</w:t>
      </w:r>
      <w:r>
        <w:rPr>
          <w:snapToGrid w:val="0"/>
          <w:sz w:val="24"/>
          <w:szCs w:val="24"/>
        </w:rPr>
        <w:t xml:space="preserve"> Fr.</w:t>
      </w:r>
      <w:r w:rsidRPr="00294A58">
        <w:rPr>
          <w:snapToGrid w:val="0"/>
          <w:sz w:val="24"/>
          <w:szCs w:val="24"/>
        </w:rPr>
        <w:t xml:space="preserve"> __________________.</w:t>
      </w:r>
    </w:p>
    <w:p w:rsidR="00294A58" w:rsidRDefault="00294A58" w:rsidP="00294A58">
      <w:pPr>
        <w:tabs>
          <w:tab w:val="left" w:pos="851"/>
          <w:tab w:val="left" w:pos="1418"/>
          <w:tab w:val="left" w:pos="1985"/>
        </w:tabs>
        <w:spacing w:line="360" w:lineRule="auto"/>
        <w:ind w:left="1416" w:hanging="1416"/>
        <w:rPr>
          <w:rFonts w:cs="Arial"/>
          <w:sz w:val="24"/>
          <w:szCs w:val="24"/>
        </w:rPr>
      </w:pPr>
      <w:r w:rsidRPr="00294A58">
        <w:rPr>
          <w:snapToGrid w:val="0"/>
          <w:sz w:val="24"/>
          <w:szCs w:val="24"/>
        </w:rPr>
        <w:lastRenderedPageBreak/>
        <w:tab/>
        <w:t>d)</w:t>
      </w:r>
      <w:r w:rsidRPr="00294A58">
        <w:rPr>
          <w:snapToGrid w:val="0"/>
          <w:sz w:val="24"/>
          <w:szCs w:val="24"/>
        </w:rPr>
        <w:tab/>
      </w:r>
      <w:r w:rsidRPr="00294A58">
        <w:rPr>
          <w:rFonts w:cs="Arial"/>
          <w:sz w:val="24"/>
          <w:szCs w:val="24"/>
        </w:rPr>
        <w:t xml:space="preserve">Die </w:t>
      </w:r>
      <w:r>
        <w:rPr>
          <w:rFonts w:cs="Arial"/>
          <w:sz w:val="24"/>
          <w:szCs w:val="24"/>
        </w:rPr>
        <w:t>Ehegatten</w:t>
      </w:r>
      <w:r w:rsidRPr="00294A58">
        <w:rPr>
          <w:rFonts w:cs="Arial"/>
          <w:sz w:val="24"/>
          <w:szCs w:val="24"/>
        </w:rPr>
        <w:t xml:space="preserve"> erklären</w:t>
      </w:r>
      <w:r>
        <w:rPr>
          <w:rFonts w:cs="Arial"/>
          <w:sz w:val="24"/>
          <w:szCs w:val="24"/>
        </w:rPr>
        <w:t xml:space="preserve"> sich</w:t>
      </w:r>
      <w:r w:rsidRPr="00294A58">
        <w:rPr>
          <w:rFonts w:cs="Arial"/>
          <w:sz w:val="24"/>
          <w:szCs w:val="24"/>
        </w:rPr>
        <w:t xml:space="preserve"> mit </w:t>
      </w:r>
      <w:r>
        <w:rPr>
          <w:rFonts w:cs="Arial"/>
          <w:sz w:val="24"/>
          <w:szCs w:val="24"/>
        </w:rPr>
        <w:t xml:space="preserve">dem </w:t>
      </w:r>
      <w:r w:rsidRPr="00294A58">
        <w:rPr>
          <w:rFonts w:cs="Arial"/>
          <w:sz w:val="24"/>
          <w:szCs w:val="24"/>
        </w:rPr>
        <w:t>Vollzug der vorstehenden Ziffern per Saldo all</w:t>
      </w:r>
      <w:r>
        <w:rPr>
          <w:rFonts w:cs="Arial"/>
          <w:sz w:val="24"/>
          <w:szCs w:val="24"/>
        </w:rPr>
        <w:t>er Ansprüche als auseinandergesetzt.</w:t>
      </w:r>
    </w:p>
    <w:p w:rsidR="001D5B8A" w:rsidRPr="00294A58" w:rsidRDefault="001D5B8A" w:rsidP="00294A58">
      <w:pPr>
        <w:tabs>
          <w:tab w:val="left" w:pos="851"/>
          <w:tab w:val="left" w:pos="1418"/>
          <w:tab w:val="left" w:pos="1985"/>
        </w:tabs>
        <w:spacing w:line="360" w:lineRule="auto"/>
        <w:ind w:left="1416" w:hanging="1416"/>
        <w:rPr>
          <w:rFonts w:cs="Arial"/>
          <w:sz w:val="24"/>
          <w:szCs w:val="24"/>
        </w:rPr>
      </w:pPr>
    </w:p>
    <w:p w:rsidR="00294A58" w:rsidRPr="00294A58" w:rsidRDefault="00017688" w:rsidP="00294A58">
      <w:pPr>
        <w:tabs>
          <w:tab w:val="left" w:pos="851"/>
          <w:tab w:val="left" w:pos="1418"/>
          <w:tab w:val="left" w:pos="1985"/>
        </w:tabs>
        <w:spacing w:line="360" w:lineRule="auto"/>
        <w:ind w:left="1416" w:hanging="1416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56101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A58" w:rsidRPr="00294A58">
            <w:rPr>
              <w:rFonts w:eastAsia="MS Gothic" w:cs="Arial" w:hint="eastAsia"/>
              <w:sz w:val="24"/>
              <w:szCs w:val="24"/>
            </w:rPr>
            <w:t>☐</w:t>
          </w:r>
        </w:sdtContent>
      </w:sdt>
      <w:r w:rsidR="00294A58" w:rsidRPr="00294A58">
        <w:rPr>
          <w:rFonts w:cs="Arial"/>
          <w:sz w:val="24"/>
          <w:szCs w:val="24"/>
        </w:rPr>
        <w:tab/>
        <w:t>Eigene Variante:</w:t>
      </w:r>
    </w:p>
    <w:p w:rsidR="00294A58" w:rsidRPr="00294A58" w:rsidRDefault="00294A58" w:rsidP="00294A58">
      <w:pPr>
        <w:tabs>
          <w:tab w:val="left" w:pos="851"/>
          <w:tab w:val="left" w:pos="1418"/>
          <w:tab w:val="left" w:pos="1985"/>
        </w:tabs>
        <w:spacing w:line="360" w:lineRule="auto"/>
        <w:ind w:left="1416" w:hanging="1416"/>
        <w:rPr>
          <w:rFonts w:cs="Arial"/>
          <w:sz w:val="24"/>
          <w:szCs w:val="24"/>
        </w:rPr>
      </w:pPr>
      <w:r w:rsidRPr="00294A5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Die Ehegatten</w:t>
      </w:r>
      <w:r w:rsidRPr="00294A58">
        <w:rPr>
          <w:rFonts w:cs="Arial"/>
          <w:sz w:val="24"/>
          <w:szCs w:val="24"/>
        </w:rPr>
        <w:t xml:space="preserve"> setzen sich güterrechtlich wie folgt auseinander:</w:t>
      </w:r>
    </w:p>
    <w:p w:rsidR="00294A58" w:rsidRPr="00294A58" w:rsidRDefault="00294A58" w:rsidP="00294A5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 w:rsidRPr="00294A58">
        <w:rPr>
          <w:rFonts w:cs="Arial"/>
          <w:sz w:val="24"/>
          <w:szCs w:val="24"/>
        </w:rPr>
        <w:tab/>
        <w:t>___________________________________________________________</w:t>
      </w:r>
    </w:p>
    <w:p w:rsidR="00294A58" w:rsidRPr="00294A58" w:rsidRDefault="00294A58" w:rsidP="00294A5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 w:rsidRPr="00294A58">
        <w:rPr>
          <w:rFonts w:cs="Arial"/>
          <w:sz w:val="24"/>
          <w:szCs w:val="24"/>
        </w:rPr>
        <w:tab/>
        <w:t>___________________________________________________________</w:t>
      </w:r>
    </w:p>
    <w:p w:rsidR="00294A58" w:rsidRPr="00294A58" w:rsidRDefault="00294A58" w:rsidP="00294A5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 w:rsidRPr="00294A58">
        <w:rPr>
          <w:rFonts w:cs="Arial"/>
          <w:sz w:val="24"/>
          <w:szCs w:val="24"/>
        </w:rPr>
        <w:tab/>
        <w:t>___________________________________________________________</w:t>
      </w:r>
    </w:p>
    <w:p w:rsidR="00294A58" w:rsidRPr="00294A58" w:rsidRDefault="00294A58" w:rsidP="00294A5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 w:rsidRPr="00294A58">
        <w:rPr>
          <w:rFonts w:cs="Arial"/>
          <w:sz w:val="24"/>
          <w:szCs w:val="24"/>
        </w:rPr>
        <w:tab/>
        <w:t>___________________________________________________________</w:t>
      </w:r>
    </w:p>
    <w:p w:rsidR="00294A58" w:rsidRPr="00294A58" w:rsidRDefault="00294A58" w:rsidP="00294A5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 w:rsidRPr="00294A58">
        <w:rPr>
          <w:rFonts w:cs="Arial"/>
          <w:sz w:val="24"/>
          <w:szCs w:val="24"/>
        </w:rPr>
        <w:tab/>
        <w:t>___________________________________________________________</w:t>
      </w:r>
    </w:p>
    <w:p w:rsidR="00294A58" w:rsidRDefault="00294A58" w:rsidP="00294A5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 w:rsidRPr="00294A58">
        <w:rPr>
          <w:rFonts w:cs="Arial"/>
          <w:sz w:val="24"/>
          <w:szCs w:val="24"/>
        </w:rPr>
        <w:tab/>
        <w:t>___________________________________________________________</w:t>
      </w:r>
    </w:p>
    <w:p w:rsidR="00294A58" w:rsidRDefault="00294A58" w:rsidP="00294A5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___________________________________________________________</w:t>
      </w:r>
    </w:p>
    <w:p w:rsidR="00294A58" w:rsidRPr="00294A58" w:rsidRDefault="00294A58" w:rsidP="00294A5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___________________________________________________________</w:t>
      </w:r>
    </w:p>
    <w:p w:rsidR="00D41307" w:rsidRDefault="00D41307" w:rsidP="00294A58">
      <w:pPr>
        <w:spacing w:before="120" w:line="360" w:lineRule="auto"/>
        <w:rPr>
          <w:rFonts w:cs="Arial"/>
          <w:sz w:val="24"/>
          <w:szCs w:val="24"/>
        </w:rPr>
      </w:pPr>
    </w:p>
    <w:p w:rsidR="0018709C" w:rsidRDefault="0018709C" w:rsidP="00294A58">
      <w:pPr>
        <w:spacing w:before="120" w:line="360" w:lineRule="auto"/>
        <w:rPr>
          <w:rFonts w:cs="Arial"/>
          <w:sz w:val="24"/>
          <w:szCs w:val="24"/>
        </w:rPr>
      </w:pPr>
    </w:p>
    <w:p w:rsidR="00D41307" w:rsidRDefault="00D41307" w:rsidP="00294A58">
      <w:pPr>
        <w:spacing w:before="120" w:line="360" w:lineRule="auto"/>
        <w:rPr>
          <w:rFonts w:cs="Arial"/>
          <w:sz w:val="24"/>
          <w:szCs w:val="24"/>
        </w:rPr>
      </w:pPr>
    </w:p>
    <w:p w:rsidR="00294A58" w:rsidRDefault="00294A58" w:rsidP="001D5B8A">
      <w:pPr>
        <w:spacing w:line="360" w:lineRule="auto"/>
        <w:ind w:left="851" w:hanging="851"/>
        <w:rPr>
          <w:rFonts w:cs="Arial"/>
          <w:i/>
          <w:sz w:val="24"/>
          <w:szCs w:val="24"/>
        </w:rPr>
      </w:pPr>
      <w:r w:rsidRPr="00294A5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1" locked="1" layoutInCell="1" allowOverlap="1" wp14:anchorId="462C24C4" wp14:editId="268B4314">
                <wp:simplePos x="0" y="0"/>
                <wp:positionH relativeFrom="margin">
                  <wp:posOffset>-635</wp:posOffset>
                </wp:positionH>
                <wp:positionV relativeFrom="paragraph">
                  <wp:posOffset>-323850</wp:posOffset>
                </wp:positionV>
                <wp:extent cx="5759450" cy="283845"/>
                <wp:effectExtent l="0" t="0" r="12700" b="20955"/>
                <wp:wrapTopAndBottom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838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DD" w:rsidRPr="00D44701" w:rsidRDefault="00CB6FDD" w:rsidP="00294A58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Vorsorgeausgleich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C24C4" id="_x0000_s1031" type="#_x0000_t202" style="position:absolute;left:0;text-align:left;margin-left:-.05pt;margin-top:-25.5pt;width:453.5pt;height:22.3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" fillcolor="#f2f2f2">
                <v:textbox>
                  <w:txbxContent>
                    <w:p w:rsidR="00CB6FDD" w:rsidRPr="00D44701" w:rsidRDefault="00CB6FDD" w:rsidP="00294A58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Vorsorgeausgleich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sdt>
        <w:sdtPr>
          <w:rPr>
            <w:rFonts w:cs="Arial"/>
            <w:sz w:val="24"/>
            <w:szCs w:val="24"/>
          </w:rPr>
          <w:id w:val="-136721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294A5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Die Ehegatten teilen</w:t>
      </w:r>
      <w:r w:rsidRPr="00294A58">
        <w:rPr>
          <w:rFonts w:cs="Arial"/>
          <w:sz w:val="24"/>
          <w:szCs w:val="24"/>
        </w:rPr>
        <w:t xml:space="preserve"> ihre während der Ehe bis zur Rechtshängigkeit der Scheidung angesparten Guthaben der beruflichen Vorsorge </w:t>
      </w:r>
      <w:r w:rsidR="00C67ADC">
        <w:rPr>
          <w:rFonts w:cs="Arial"/>
          <w:sz w:val="24"/>
          <w:szCs w:val="24"/>
        </w:rPr>
        <w:t xml:space="preserve">hälftig </w:t>
      </w:r>
      <w:r w:rsidRPr="00294A58">
        <w:rPr>
          <w:rFonts w:cs="Arial"/>
          <w:i/>
          <w:sz w:val="24"/>
          <w:szCs w:val="24"/>
        </w:rPr>
        <w:t>(Normalfall).</w:t>
      </w:r>
    </w:p>
    <w:p w:rsidR="00D41307" w:rsidRPr="00D41307" w:rsidRDefault="00D41307" w:rsidP="001D5B8A">
      <w:pPr>
        <w:spacing w:line="360" w:lineRule="auto"/>
        <w:ind w:left="851" w:hanging="851"/>
        <w:rPr>
          <w:rFonts w:cs="Arial"/>
          <w:sz w:val="24"/>
          <w:szCs w:val="24"/>
        </w:rPr>
      </w:pPr>
    </w:p>
    <w:p w:rsidR="00294A58" w:rsidRDefault="00017688" w:rsidP="00294A5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23268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A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94A58" w:rsidRPr="00294A58">
        <w:rPr>
          <w:rFonts w:cs="Arial"/>
          <w:sz w:val="24"/>
          <w:szCs w:val="24"/>
        </w:rPr>
        <w:tab/>
      </w:r>
      <w:r w:rsidR="00BA1A3A">
        <w:rPr>
          <w:rFonts w:cs="Arial"/>
          <w:sz w:val="24"/>
          <w:szCs w:val="24"/>
        </w:rPr>
        <w:t xml:space="preserve">Es ist </w:t>
      </w:r>
      <w:r w:rsidR="00294A58">
        <w:rPr>
          <w:rFonts w:cs="Arial"/>
          <w:sz w:val="24"/>
          <w:szCs w:val="24"/>
        </w:rPr>
        <w:t xml:space="preserve">gestützt auf </w:t>
      </w:r>
      <w:r w:rsidR="00294A58" w:rsidRPr="00294A58">
        <w:rPr>
          <w:rFonts w:cs="Arial"/>
          <w:sz w:val="24"/>
          <w:szCs w:val="24"/>
        </w:rPr>
        <w:t xml:space="preserve">Art. 124b Abs. 1 ZGB auf die Teilung der während der Ehe angesparten Guthaben der beruflichen Vorsorge </w:t>
      </w:r>
      <w:r w:rsidR="00BA1A3A">
        <w:rPr>
          <w:rFonts w:cs="Arial"/>
          <w:sz w:val="24"/>
          <w:szCs w:val="24"/>
        </w:rPr>
        <w:t>zu ve</w:t>
      </w:r>
      <w:r w:rsidR="00525FB3">
        <w:rPr>
          <w:rFonts w:cs="Arial"/>
          <w:sz w:val="24"/>
          <w:szCs w:val="24"/>
        </w:rPr>
        <w:t>r</w:t>
      </w:r>
      <w:r w:rsidR="00BA1A3A">
        <w:rPr>
          <w:rFonts w:cs="Arial"/>
          <w:sz w:val="24"/>
          <w:szCs w:val="24"/>
        </w:rPr>
        <w:t>zichten</w:t>
      </w:r>
    </w:p>
    <w:p w:rsidR="00294A58" w:rsidRPr="00294A58" w:rsidRDefault="00294A58" w:rsidP="00294A5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294A58">
        <w:rPr>
          <w:rFonts w:cs="Arial"/>
          <w:i/>
          <w:sz w:val="24"/>
          <w:szCs w:val="24"/>
        </w:rPr>
        <w:t>(Ausnahme: Ein Verzicht ist nur möglich, wenn eine angemessene Alters- und Invalidenvorsorge gewährleistet bleibt)</w:t>
      </w:r>
      <w:r w:rsidRPr="00294A58">
        <w:rPr>
          <w:rFonts w:cs="Arial"/>
          <w:sz w:val="24"/>
          <w:szCs w:val="24"/>
        </w:rPr>
        <w:t xml:space="preserve">. </w:t>
      </w:r>
    </w:p>
    <w:p w:rsidR="00D44701" w:rsidRDefault="00D44701" w:rsidP="00D44701">
      <w:pPr>
        <w:spacing w:line="360" w:lineRule="auto"/>
        <w:rPr>
          <w:rFonts w:cs="Arial"/>
          <w:sz w:val="24"/>
          <w:szCs w:val="24"/>
        </w:rPr>
      </w:pPr>
    </w:p>
    <w:p w:rsidR="0018709C" w:rsidRDefault="0018709C" w:rsidP="00D44701">
      <w:pPr>
        <w:spacing w:line="360" w:lineRule="auto"/>
        <w:rPr>
          <w:rFonts w:cs="Arial"/>
          <w:sz w:val="24"/>
          <w:szCs w:val="24"/>
        </w:rPr>
      </w:pPr>
    </w:p>
    <w:p w:rsidR="008A44C5" w:rsidRDefault="002139BB" w:rsidP="00945D48">
      <w:pPr>
        <w:spacing w:before="120" w:line="360" w:lineRule="auto"/>
        <w:rPr>
          <w:rFonts w:cs="Arial"/>
          <w:sz w:val="24"/>
          <w:szCs w:val="24"/>
        </w:rPr>
      </w:pPr>
      <w:r w:rsidRPr="002139BB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 wp14:anchorId="479921DE" wp14:editId="58B5260D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5759450" cy="283845"/>
                <wp:effectExtent l="0" t="0" r="12700" b="20955"/>
                <wp:wrapTopAndBottom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838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DD" w:rsidRPr="002308E6" w:rsidRDefault="00CB6FDD" w:rsidP="002308E6">
                            <w:pPr>
                              <w:pStyle w:val="Listenabsatz"/>
                              <w:numPr>
                                <w:ilvl w:val="0"/>
                                <w:numId w:val="28"/>
                              </w:numPr>
                              <w:ind w:left="851" w:hanging="851"/>
                              <w:rPr>
                                <w:b/>
                                <w:sz w:val="24"/>
                              </w:rPr>
                            </w:pPr>
                            <w:r w:rsidRPr="002308E6">
                              <w:rPr>
                                <w:b/>
                                <w:sz w:val="24"/>
                              </w:rPr>
                              <w:t>Prozesskosten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921DE" id="_x0000_s1032" type="#_x0000_t202" style="position:absolute;margin-left:0;margin-top:8.85pt;width:453.5pt;height:22.35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" fillcolor="#f2f2f2">
                <v:textbox>
                  <w:txbxContent>
                    <w:p w:rsidR="00CB6FDD" w:rsidRPr="002308E6" w:rsidRDefault="00CB6FDD" w:rsidP="002308E6">
                      <w:pPr>
                        <w:pStyle w:val="Listenabsatz"/>
                        <w:numPr>
                          <w:ilvl w:val="0"/>
                          <w:numId w:val="28"/>
                        </w:numPr>
                        <w:ind w:left="851" w:hanging="851"/>
                        <w:rPr>
                          <w:b/>
                          <w:sz w:val="24"/>
                        </w:rPr>
                      </w:pPr>
                      <w:r w:rsidRPr="002308E6">
                        <w:rPr>
                          <w:b/>
                          <w:sz w:val="24"/>
                        </w:rPr>
                        <w:t>Prozesskosten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:rsidR="008A44C5" w:rsidRDefault="00017688" w:rsidP="00183CB4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66043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D9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A44C5" w:rsidRPr="005D64B4">
        <w:rPr>
          <w:rFonts w:cs="Arial"/>
          <w:sz w:val="24"/>
          <w:szCs w:val="24"/>
        </w:rPr>
        <w:tab/>
      </w:r>
      <w:r w:rsidR="00BA1A3A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e Ehefrau"/>
            </w:textInput>
          </w:ffData>
        </w:fldChar>
      </w:r>
      <w:r w:rsidR="00BA1A3A">
        <w:rPr>
          <w:snapToGrid w:val="0"/>
          <w:sz w:val="24"/>
          <w:szCs w:val="24"/>
        </w:rPr>
        <w:instrText xml:space="preserve"> FORMTEXT </w:instrText>
      </w:r>
      <w:r w:rsidR="00BA1A3A">
        <w:rPr>
          <w:snapToGrid w:val="0"/>
          <w:sz w:val="24"/>
          <w:szCs w:val="24"/>
        </w:rPr>
      </w:r>
      <w:r w:rsidR="00BA1A3A">
        <w:rPr>
          <w:snapToGrid w:val="0"/>
          <w:sz w:val="24"/>
          <w:szCs w:val="24"/>
        </w:rPr>
        <w:fldChar w:fldCharType="separate"/>
      </w:r>
      <w:r w:rsidR="00BA1A3A">
        <w:rPr>
          <w:noProof/>
          <w:snapToGrid w:val="0"/>
          <w:sz w:val="24"/>
          <w:szCs w:val="24"/>
        </w:rPr>
        <w:t>Die Ehefrau</w:t>
      </w:r>
      <w:r w:rsidR="00BA1A3A">
        <w:rPr>
          <w:snapToGrid w:val="0"/>
          <w:sz w:val="24"/>
          <w:szCs w:val="24"/>
        </w:rPr>
        <w:fldChar w:fldCharType="end"/>
      </w:r>
      <w:r w:rsidR="00BA1A3A" w:rsidRPr="005D64B4">
        <w:rPr>
          <w:snapToGrid w:val="0"/>
          <w:sz w:val="24"/>
          <w:szCs w:val="24"/>
        </w:rPr>
        <w:t xml:space="preserve"> / </w:t>
      </w:r>
      <w:r w:rsidR="00BA1A3A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Ehemann"/>
            </w:textInput>
          </w:ffData>
        </w:fldChar>
      </w:r>
      <w:r w:rsidR="00BA1A3A">
        <w:rPr>
          <w:snapToGrid w:val="0"/>
          <w:sz w:val="24"/>
          <w:szCs w:val="24"/>
        </w:rPr>
        <w:instrText xml:space="preserve"> FORMTEXT </w:instrText>
      </w:r>
      <w:r w:rsidR="00BA1A3A">
        <w:rPr>
          <w:snapToGrid w:val="0"/>
          <w:sz w:val="24"/>
          <w:szCs w:val="24"/>
        </w:rPr>
      </w:r>
      <w:r w:rsidR="00BA1A3A">
        <w:rPr>
          <w:snapToGrid w:val="0"/>
          <w:sz w:val="24"/>
          <w:szCs w:val="24"/>
        </w:rPr>
        <w:fldChar w:fldCharType="separate"/>
      </w:r>
      <w:r w:rsidR="00BA1A3A">
        <w:rPr>
          <w:noProof/>
          <w:snapToGrid w:val="0"/>
          <w:sz w:val="24"/>
          <w:szCs w:val="24"/>
        </w:rPr>
        <w:t>Der Ehemann</w:t>
      </w:r>
      <w:r w:rsidR="00BA1A3A">
        <w:rPr>
          <w:snapToGrid w:val="0"/>
          <w:sz w:val="24"/>
          <w:szCs w:val="24"/>
        </w:rPr>
        <w:fldChar w:fldCharType="end"/>
      </w:r>
      <w:r w:rsidR="00BA1A3A">
        <w:rPr>
          <w:snapToGrid w:val="0"/>
          <w:sz w:val="24"/>
          <w:szCs w:val="24"/>
        </w:rPr>
        <w:t xml:space="preserve"> hat</w:t>
      </w:r>
      <w:r w:rsidR="00BA1A3A" w:rsidRPr="005D64B4">
        <w:rPr>
          <w:snapToGrid w:val="0"/>
          <w:sz w:val="24"/>
          <w:szCs w:val="24"/>
        </w:rPr>
        <w:t xml:space="preserve"> die Gerichtskosten</w:t>
      </w:r>
      <w:r w:rsidR="00BA1A3A">
        <w:rPr>
          <w:snapToGrid w:val="0"/>
          <w:sz w:val="24"/>
          <w:szCs w:val="24"/>
        </w:rPr>
        <w:t xml:space="preserve"> zu tragen</w:t>
      </w:r>
      <w:r w:rsidR="00BA1A3A" w:rsidRPr="005D64B4">
        <w:rPr>
          <w:snapToGrid w:val="0"/>
          <w:sz w:val="24"/>
          <w:szCs w:val="24"/>
        </w:rPr>
        <w:t xml:space="preserve">. </w:t>
      </w:r>
      <w:r w:rsidR="00FB52E4">
        <w:rPr>
          <w:rFonts w:cs="Arial"/>
          <w:sz w:val="24"/>
          <w:szCs w:val="24"/>
        </w:rPr>
        <w:t>Die Partei</w:t>
      </w:r>
      <w:r w:rsidR="00BA1A3A">
        <w:rPr>
          <w:rFonts w:cs="Arial"/>
          <w:sz w:val="24"/>
          <w:szCs w:val="24"/>
        </w:rPr>
        <w:t xml:space="preserve">kosten sind </w:t>
      </w:r>
      <w:r w:rsidR="00BA1A3A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Ehefrau"/>
            </w:textInput>
          </w:ffData>
        </w:fldChar>
      </w:r>
      <w:r w:rsidR="00BA1A3A">
        <w:rPr>
          <w:snapToGrid w:val="0"/>
          <w:sz w:val="24"/>
          <w:szCs w:val="24"/>
        </w:rPr>
        <w:instrText xml:space="preserve"> FORMTEXT </w:instrText>
      </w:r>
      <w:r w:rsidR="00BA1A3A">
        <w:rPr>
          <w:snapToGrid w:val="0"/>
          <w:sz w:val="24"/>
          <w:szCs w:val="24"/>
        </w:rPr>
      </w:r>
      <w:r w:rsidR="00BA1A3A">
        <w:rPr>
          <w:snapToGrid w:val="0"/>
          <w:sz w:val="24"/>
          <w:szCs w:val="24"/>
        </w:rPr>
        <w:fldChar w:fldCharType="separate"/>
      </w:r>
      <w:r w:rsidR="00BA1A3A">
        <w:rPr>
          <w:noProof/>
          <w:snapToGrid w:val="0"/>
          <w:sz w:val="24"/>
          <w:szCs w:val="24"/>
        </w:rPr>
        <w:t>der Ehefrau</w:t>
      </w:r>
      <w:r w:rsidR="00BA1A3A">
        <w:rPr>
          <w:snapToGrid w:val="0"/>
          <w:sz w:val="24"/>
          <w:szCs w:val="24"/>
        </w:rPr>
        <w:fldChar w:fldCharType="end"/>
      </w:r>
      <w:r w:rsidR="00BA1A3A" w:rsidRPr="005D64B4">
        <w:rPr>
          <w:snapToGrid w:val="0"/>
          <w:sz w:val="24"/>
          <w:szCs w:val="24"/>
        </w:rPr>
        <w:t xml:space="preserve"> / </w:t>
      </w:r>
      <w:r w:rsidR="00BA1A3A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m Ehemann"/>
            </w:textInput>
          </w:ffData>
        </w:fldChar>
      </w:r>
      <w:r w:rsidR="00BA1A3A">
        <w:rPr>
          <w:snapToGrid w:val="0"/>
          <w:sz w:val="24"/>
          <w:szCs w:val="24"/>
        </w:rPr>
        <w:instrText xml:space="preserve"> FORMTEXT </w:instrText>
      </w:r>
      <w:r w:rsidR="00BA1A3A">
        <w:rPr>
          <w:snapToGrid w:val="0"/>
          <w:sz w:val="24"/>
          <w:szCs w:val="24"/>
        </w:rPr>
      </w:r>
      <w:r w:rsidR="00BA1A3A">
        <w:rPr>
          <w:snapToGrid w:val="0"/>
          <w:sz w:val="24"/>
          <w:szCs w:val="24"/>
        </w:rPr>
        <w:fldChar w:fldCharType="separate"/>
      </w:r>
      <w:r w:rsidR="00BA1A3A">
        <w:rPr>
          <w:noProof/>
          <w:snapToGrid w:val="0"/>
          <w:sz w:val="24"/>
          <w:szCs w:val="24"/>
        </w:rPr>
        <w:t>dem Ehemann</w:t>
      </w:r>
      <w:r w:rsidR="00BA1A3A">
        <w:rPr>
          <w:snapToGrid w:val="0"/>
          <w:sz w:val="24"/>
          <w:szCs w:val="24"/>
        </w:rPr>
        <w:fldChar w:fldCharType="end"/>
      </w:r>
      <w:r w:rsidR="00BA1A3A">
        <w:rPr>
          <w:snapToGrid w:val="0"/>
          <w:sz w:val="24"/>
          <w:szCs w:val="24"/>
        </w:rPr>
        <w:t xml:space="preserve"> zu überbinden</w:t>
      </w:r>
      <w:r w:rsidR="00BA1A3A">
        <w:rPr>
          <w:rFonts w:cs="Arial"/>
          <w:sz w:val="24"/>
          <w:szCs w:val="24"/>
        </w:rPr>
        <w:t>.</w:t>
      </w:r>
    </w:p>
    <w:p w:rsidR="002308E6" w:rsidRPr="005D64B4" w:rsidRDefault="002308E6" w:rsidP="00183CB4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rFonts w:cs="Arial"/>
          <w:sz w:val="24"/>
          <w:szCs w:val="24"/>
        </w:rPr>
      </w:pPr>
    </w:p>
    <w:p w:rsidR="00183CB4" w:rsidRDefault="00017688" w:rsidP="00294FC4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504699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D9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A44C5" w:rsidRPr="005D64B4">
        <w:rPr>
          <w:rFonts w:cs="Arial"/>
          <w:sz w:val="24"/>
          <w:szCs w:val="24"/>
        </w:rPr>
        <w:tab/>
      </w:r>
      <w:r w:rsidR="00183CB4">
        <w:rPr>
          <w:rFonts w:cs="Arial"/>
          <w:sz w:val="24"/>
          <w:szCs w:val="24"/>
        </w:rPr>
        <w:t>Eigene Variante:</w:t>
      </w:r>
    </w:p>
    <w:p w:rsidR="008A44C5" w:rsidRPr="005D64B4" w:rsidRDefault="00183CB4" w:rsidP="00294FC4">
      <w:pPr>
        <w:tabs>
          <w:tab w:val="left" w:pos="851"/>
          <w:tab w:val="left" w:pos="1985"/>
        </w:tabs>
        <w:spacing w:line="360" w:lineRule="auto"/>
        <w:ind w:left="851" w:hanging="851"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8A44C5" w:rsidRPr="005D64B4">
        <w:rPr>
          <w:sz w:val="24"/>
          <w:szCs w:val="24"/>
        </w:rPr>
        <w:t>_________________________________________________________</w:t>
      </w:r>
      <w:r w:rsidR="00A81AED">
        <w:rPr>
          <w:sz w:val="24"/>
          <w:szCs w:val="24"/>
        </w:rPr>
        <w:t>____</w:t>
      </w:r>
    </w:p>
    <w:p w:rsidR="008A44C5" w:rsidRPr="00961FEB" w:rsidRDefault="008A44C5" w:rsidP="00294FC4">
      <w:pPr>
        <w:tabs>
          <w:tab w:val="left" w:pos="851"/>
          <w:tab w:val="left" w:pos="1985"/>
        </w:tabs>
        <w:spacing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</w:t>
      </w:r>
      <w:r w:rsidR="00A81AED">
        <w:rPr>
          <w:sz w:val="24"/>
          <w:szCs w:val="24"/>
        </w:rPr>
        <w:t>____</w:t>
      </w:r>
    </w:p>
    <w:p w:rsidR="008A44C5" w:rsidRDefault="008A44C5" w:rsidP="00294FC4">
      <w:pPr>
        <w:tabs>
          <w:tab w:val="left" w:pos="851"/>
          <w:tab w:val="left" w:pos="198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61FEB">
        <w:rPr>
          <w:sz w:val="24"/>
          <w:szCs w:val="24"/>
        </w:rPr>
        <w:t>________________________________</w:t>
      </w:r>
      <w:r w:rsidR="00183CB4">
        <w:rPr>
          <w:sz w:val="24"/>
          <w:szCs w:val="24"/>
        </w:rPr>
        <w:t>_________________________</w:t>
      </w:r>
      <w:r w:rsidR="00A81AED">
        <w:rPr>
          <w:sz w:val="24"/>
          <w:szCs w:val="24"/>
        </w:rPr>
        <w:t>____</w:t>
      </w:r>
    </w:p>
    <w:p w:rsidR="00137A55" w:rsidRDefault="00137A55" w:rsidP="00294FC4">
      <w:pPr>
        <w:tabs>
          <w:tab w:val="left" w:pos="851"/>
          <w:tab w:val="left" w:pos="198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</w:t>
      </w:r>
    </w:p>
    <w:p w:rsidR="0018709C" w:rsidRDefault="0018709C" w:rsidP="00294FC4">
      <w:pPr>
        <w:tabs>
          <w:tab w:val="left" w:pos="851"/>
          <w:tab w:val="left" w:pos="1985"/>
        </w:tabs>
        <w:spacing w:line="360" w:lineRule="auto"/>
        <w:rPr>
          <w:sz w:val="24"/>
          <w:szCs w:val="24"/>
        </w:rPr>
      </w:pPr>
    </w:p>
    <w:p w:rsidR="0018709C" w:rsidRDefault="0018709C" w:rsidP="00294FC4">
      <w:pPr>
        <w:tabs>
          <w:tab w:val="left" w:pos="851"/>
          <w:tab w:val="left" w:pos="1985"/>
        </w:tabs>
        <w:spacing w:line="360" w:lineRule="auto"/>
        <w:rPr>
          <w:sz w:val="24"/>
          <w:szCs w:val="24"/>
        </w:rPr>
      </w:pPr>
    </w:p>
    <w:p w:rsidR="00276096" w:rsidRDefault="002139BB" w:rsidP="00CF5F40">
      <w:pPr>
        <w:tabs>
          <w:tab w:val="left" w:pos="851"/>
          <w:tab w:val="left" w:pos="1985"/>
          <w:tab w:val="left" w:pos="8505"/>
        </w:tabs>
        <w:spacing w:before="120" w:line="360" w:lineRule="auto"/>
        <w:rPr>
          <w:rFonts w:cs="Arial"/>
          <w:sz w:val="24"/>
          <w:szCs w:val="24"/>
        </w:rPr>
      </w:pPr>
      <w:r w:rsidRPr="002139BB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3881A9D9" wp14:editId="615DBD9A">
                <wp:simplePos x="0" y="0"/>
                <wp:positionH relativeFrom="margin">
                  <wp:align>left</wp:align>
                </wp:positionH>
                <wp:positionV relativeFrom="paragraph">
                  <wp:posOffset>-83185</wp:posOffset>
                </wp:positionV>
                <wp:extent cx="5759450" cy="283845"/>
                <wp:effectExtent l="0" t="0" r="12700" b="20955"/>
                <wp:wrapTopAndBottom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838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DD" w:rsidRPr="002308E6" w:rsidRDefault="00CB6FDD" w:rsidP="002308E6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ind w:left="851" w:hanging="851"/>
                              <w:rPr>
                                <w:b/>
                                <w:sz w:val="24"/>
                              </w:rPr>
                            </w:pPr>
                            <w:r w:rsidRPr="002308E6">
                              <w:rPr>
                                <w:b/>
                                <w:sz w:val="24"/>
                              </w:rPr>
                              <w:t>Ergänzungen und Bemerkungen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1A9D9" id="_x0000_s1033" type="#_x0000_t202" style="position:absolute;margin-left:0;margin-top:-6.55pt;width:453.5pt;height:22.35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" fillcolor="#f2f2f2">
                <v:textbox>
                  <w:txbxContent>
                    <w:p w:rsidR="00CB6FDD" w:rsidRPr="002308E6" w:rsidRDefault="00CB6FDD" w:rsidP="002308E6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ind w:left="851" w:hanging="851"/>
                        <w:rPr>
                          <w:b/>
                          <w:sz w:val="24"/>
                        </w:rPr>
                      </w:pPr>
                      <w:r w:rsidRPr="002308E6">
                        <w:rPr>
                          <w:b/>
                          <w:sz w:val="24"/>
                        </w:rPr>
                        <w:t>Ergänzungen und Bemerkungen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="00276096"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:rsidR="00276096" w:rsidRDefault="00276096" w:rsidP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:rsidR="00276096" w:rsidRDefault="00276096" w:rsidP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:rsidR="00276096" w:rsidRDefault="00276096" w:rsidP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:rsidR="00276096" w:rsidRDefault="00276096" w:rsidP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:rsidR="00276096" w:rsidRDefault="00276096" w:rsidP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:rsidR="00276096" w:rsidRPr="005D64B4" w:rsidRDefault="00276096" w:rsidP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 w:rsidRPr="005D64B4"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:rsidR="00276096" w:rsidRDefault="00276096" w:rsidP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:rsidR="00276096" w:rsidRDefault="00276096" w:rsidP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:rsidR="00276096" w:rsidRDefault="00276096" w:rsidP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:rsidR="00276096" w:rsidRDefault="00276096" w:rsidP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:rsidR="00D41307" w:rsidRDefault="00D41307" w:rsidP="00D41307">
      <w:pPr>
        <w:spacing w:line="360" w:lineRule="auto"/>
      </w:pPr>
      <w:r>
        <w:rPr>
          <w:rFonts w:cs="Arial"/>
          <w:sz w:val="24"/>
          <w:szCs w:val="24"/>
        </w:rPr>
        <w:t>___________________________________________________________________</w:t>
      </w:r>
    </w:p>
    <w:p w:rsidR="00D41307" w:rsidRDefault="00D41307" w:rsidP="00D41307">
      <w:pPr>
        <w:tabs>
          <w:tab w:val="left" w:pos="851"/>
          <w:tab w:val="left" w:pos="1985"/>
          <w:tab w:val="left" w:pos="850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:rsidR="00D41307" w:rsidRDefault="00D41307" w:rsidP="00D41307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:rsidR="00D41307" w:rsidRDefault="00D41307" w:rsidP="00D41307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:rsidR="00D41307" w:rsidRDefault="00D41307" w:rsidP="00D41307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:rsidR="00D41307" w:rsidRDefault="00D41307" w:rsidP="00D41307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:rsidR="00D41307" w:rsidRDefault="00D41307" w:rsidP="00D41307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:rsidR="00D41307" w:rsidRPr="005D64B4" w:rsidRDefault="00D41307" w:rsidP="00D41307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 w:rsidRPr="005D64B4">
        <w:rPr>
          <w:rFonts w:cs="Arial"/>
          <w:sz w:val="24"/>
          <w:szCs w:val="24"/>
        </w:rPr>
        <w:t>___________________________________________________________</w:t>
      </w:r>
      <w:r>
        <w:rPr>
          <w:rFonts w:cs="Arial"/>
          <w:sz w:val="24"/>
          <w:szCs w:val="24"/>
        </w:rPr>
        <w:t>________</w:t>
      </w:r>
    </w:p>
    <w:p w:rsidR="00D41307" w:rsidRDefault="00D41307" w:rsidP="00D41307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:rsidR="00D41307" w:rsidRDefault="00D41307" w:rsidP="00D41307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:rsidR="00D41307" w:rsidRDefault="00D41307" w:rsidP="00D41307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:rsidR="00D41307" w:rsidRDefault="00D41307" w:rsidP="00D41307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:rsidR="00D41307" w:rsidRDefault="00D41307" w:rsidP="00137A55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:rsidR="00137A55" w:rsidRDefault="00137A55" w:rsidP="00137A55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:rsidR="00D41307" w:rsidRDefault="00137A55" w:rsidP="00137A55">
      <w:pPr>
        <w:spacing w:line="36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  <w:r w:rsidR="00D41307">
        <w:rPr>
          <w:rFonts w:cs="Arial"/>
          <w:b/>
          <w:sz w:val="24"/>
          <w:szCs w:val="24"/>
        </w:rPr>
        <w:br w:type="page"/>
      </w:r>
    </w:p>
    <w:p w:rsidR="008A44C5" w:rsidRPr="008F4E23" w:rsidRDefault="00BA1A3A" w:rsidP="00D41307">
      <w:pPr>
        <w:tabs>
          <w:tab w:val="left" w:pos="851"/>
          <w:tab w:val="left" w:pos="1418"/>
          <w:tab w:val="left" w:pos="4536"/>
        </w:tabs>
        <w:spacing w:after="120"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Klagende Partei:</w:t>
      </w:r>
    </w:p>
    <w:p w:rsidR="008A44C5" w:rsidRDefault="008A44C5" w:rsidP="00276096">
      <w:pPr>
        <w:tabs>
          <w:tab w:val="left" w:pos="851"/>
          <w:tab w:val="left" w:pos="1418"/>
          <w:tab w:val="left" w:pos="4536"/>
          <w:tab w:val="left" w:pos="5812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Ort/Datum:</w:t>
      </w:r>
      <w:r>
        <w:rPr>
          <w:rFonts w:cs="Arial"/>
          <w:sz w:val="24"/>
          <w:szCs w:val="24"/>
        </w:rPr>
        <w:tab/>
        <w:t>_____________________</w:t>
      </w:r>
    </w:p>
    <w:p w:rsidR="007A738A" w:rsidRDefault="007A738A" w:rsidP="00276096">
      <w:pPr>
        <w:tabs>
          <w:tab w:val="left" w:pos="851"/>
          <w:tab w:val="left" w:pos="1418"/>
          <w:tab w:val="left" w:pos="4536"/>
        </w:tabs>
        <w:spacing w:line="360" w:lineRule="auto"/>
        <w:ind w:left="851" w:hanging="851"/>
        <w:rPr>
          <w:rFonts w:cs="Arial"/>
          <w:sz w:val="24"/>
          <w:szCs w:val="24"/>
        </w:rPr>
      </w:pPr>
    </w:p>
    <w:p w:rsidR="00276096" w:rsidRDefault="008A44C5" w:rsidP="00276096">
      <w:pPr>
        <w:tabs>
          <w:tab w:val="left" w:pos="851"/>
          <w:tab w:val="left" w:pos="1418"/>
          <w:tab w:val="left" w:pos="4536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Unterschrift:</w:t>
      </w:r>
      <w:r w:rsidRPr="008A44C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_____________________</w:t>
      </w:r>
      <w:r w:rsidR="00F371D9">
        <w:rPr>
          <w:rFonts w:cs="Arial"/>
          <w:sz w:val="24"/>
          <w:szCs w:val="24"/>
        </w:rPr>
        <w:t>_</w:t>
      </w:r>
    </w:p>
    <w:p w:rsidR="00840E07" w:rsidRDefault="00840E07" w:rsidP="00276096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  <w:szCs w:val="24"/>
        </w:rPr>
      </w:pPr>
    </w:p>
    <w:p w:rsidR="00840E07" w:rsidRPr="008F4E23" w:rsidRDefault="00840E07" w:rsidP="00224483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  <w:szCs w:val="24"/>
        </w:rPr>
      </w:pPr>
    </w:p>
    <w:p w:rsidR="00F371D9" w:rsidRPr="008F4E23" w:rsidRDefault="00F371D9" w:rsidP="00224483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b/>
          <w:sz w:val="24"/>
          <w:szCs w:val="24"/>
        </w:rPr>
      </w:pPr>
      <w:r w:rsidRPr="008F4E23">
        <w:rPr>
          <w:rFonts w:cs="Arial"/>
          <w:b/>
          <w:sz w:val="24"/>
          <w:szCs w:val="24"/>
        </w:rPr>
        <w:t>Dolmetscher:</w:t>
      </w:r>
    </w:p>
    <w:p w:rsidR="00F371D9" w:rsidRDefault="00017688" w:rsidP="00224483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97710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1D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371D9">
        <w:rPr>
          <w:rFonts w:cs="Arial"/>
          <w:sz w:val="24"/>
          <w:szCs w:val="24"/>
        </w:rPr>
        <w:tab/>
      </w:r>
      <w:r w:rsidR="00276096">
        <w:rPr>
          <w:rFonts w:cs="Arial"/>
          <w:sz w:val="24"/>
          <w:szCs w:val="24"/>
        </w:rPr>
        <w:t>Nicht erforderlich.</w:t>
      </w:r>
    </w:p>
    <w:p w:rsidR="00F371D9" w:rsidRDefault="00017688" w:rsidP="00224483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13848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1D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371D9">
        <w:rPr>
          <w:rFonts w:cs="Arial"/>
          <w:sz w:val="24"/>
          <w:szCs w:val="24"/>
        </w:rPr>
        <w:tab/>
      </w:r>
      <w:r w:rsidR="00276096">
        <w:rPr>
          <w:rFonts w:cs="Arial"/>
          <w:sz w:val="24"/>
          <w:szCs w:val="24"/>
        </w:rPr>
        <w:t>Erforderlich.</w:t>
      </w:r>
    </w:p>
    <w:p w:rsidR="00F371D9" w:rsidRDefault="00F371D9" w:rsidP="00224483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Sprache: ______________________________</w:t>
      </w:r>
    </w:p>
    <w:p w:rsidR="00F371D9" w:rsidRDefault="00F371D9" w:rsidP="00224483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  <w:szCs w:val="24"/>
        </w:rPr>
      </w:pPr>
    </w:p>
    <w:p w:rsidR="00F371D9" w:rsidRDefault="00F371D9" w:rsidP="00224483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  <w:szCs w:val="24"/>
        </w:rPr>
      </w:pPr>
    </w:p>
    <w:p w:rsidR="00840E07" w:rsidRPr="008F4E23" w:rsidRDefault="00840E07" w:rsidP="00294FC4">
      <w:pPr>
        <w:tabs>
          <w:tab w:val="left" w:pos="851"/>
          <w:tab w:val="left" w:pos="1418"/>
          <w:tab w:val="left" w:pos="5670"/>
        </w:tabs>
        <w:spacing w:line="360" w:lineRule="auto"/>
        <w:ind w:left="851" w:hanging="851"/>
        <w:rPr>
          <w:rFonts w:cs="Arial"/>
          <w:b/>
          <w:sz w:val="24"/>
          <w:szCs w:val="28"/>
        </w:rPr>
      </w:pPr>
      <w:r w:rsidRPr="008F4E23">
        <w:rPr>
          <w:rFonts w:cs="Arial"/>
          <w:b/>
          <w:sz w:val="24"/>
          <w:szCs w:val="28"/>
        </w:rPr>
        <w:t>Beizulegende Dokumente:</w:t>
      </w:r>
    </w:p>
    <w:p w:rsidR="00840E07" w:rsidRPr="00276096" w:rsidRDefault="00840E07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 w:rsidRPr="00276096">
        <w:rPr>
          <w:rFonts w:cs="Arial"/>
          <w:sz w:val="24"/>
        </w:rPr>
        <w:t>Familienausweis</w:t>
      </w:r>
      <w:r w:rsidR="009D4933">
        <w:rPr>
          <w:rFonts w:cs="Arial"/>
          <w:i/>
          <w:sz w:val="24"/>
        </w:rPr>
        <w:t xml:space="preserve"> (nicht älter als 3</w:t>
      </w:r>
      <w:r w:rsidRPr="00276096">
        <w:rPr>
          <w:rFonts w:cs="Arial"/>
          <w:i/>
          <w:sz w:val="24"/>
        </w:rPr>
        <w:t xml:space="preserve"> Monate)</w:t>
      </w:r>
    </w:p>
    <w:p w:rsidR="00840E07" w:rsidRPr="00276096" w:rsidRDefault="00840E07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 w:rsidRPr="00276096">
        <w:rPr>
          <w:rFonts w:cs="Arial"/>
          <w:sz w:val="24"/>
        </w:rPr>
        <w:t xml:space="preserve">letzter Lohnausweis </w:t>
      </w:r>
    </w:p>
    <w:p w:rsidR="00840E07" w:rsidRPr="00276096" w:rsidRDefault="00840E07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 w:rsidRPr="00276096">
        <w:rPr>
          <w:rFonts w:cs="Arial"/>
          <w:sz w:val="24"/>
        </w:rPr>
        <w:t xml:space="preserve">Lohnabrechnungen der letzten drei Monate </w:t>
      </w:r>
    </w:p>
    <w:p w:rsidR="00840E07" w:rsidRPr="00276096" w:rsidRDefault="00840E07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 w:rsidRPr="00276096">
        <w:rPr>
          <w:rFonts w:cs="Arial"/>
          <w:sz w:val="24"/>
        </w:rPr>
        <w:t>weitere Einkommensbelege (AHV, IV, ALV, Vermögenserträge)</w:t>
      </w:r>
    </w:p>
    <w:p w:rsidR="00840E07" w:rsidRPr="00276096" w:rsidRDefault="00840E07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 w:rsidRPr="00276096">
        <w:rPr>
          <w:rFonts w:cs="Arial"/>
          <w:sz w:val="24"/>
        </w:rPr>
        <w:t>Mietverträge, Belege Hypothekarzinse, Nebenkosten etc.</w:t>
      </w:r>
    </w:p>
    <w:p w:rsidR="00840E07" w:rsidRPr="00276096" w:rsidRDefault="00840E07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 w:rsidRPr="00276096">
        <w:rPr>
          <w:rFonts w:cs="Arial"/>
          <w:sz w:val="24"/>
        </w:rPr>
        <w:t>Krankenkassenprämienausweise</w:t>
      </w:r>
    </w:p>
    <w:p w:rsidR="00840E07" w:rsidRPr="00276096" w:rsidRDefault="00840E07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 w:rsidRPr="00276096">
        <w:rPr>
          <w:rFonts w:cs="Arial"/>
          <w:sz w:val="24"/>
        </w:rPr>
        <w:t>Beleg Prämienverbilligung</w:t>
      </w:r>
    </w:p>
    <w:p w:rsidR="00840E07" w:rsidRPr="00276096" w:rsidRDefault="00840E07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 w:rsidRPr="00276096">
        <w:rPr>
          <w:rFonts w:cs="Arial"/>
          <w:sz w:val="24"/>
        </w:rPr>
        <w:t>Belege Auslagen Kinder</w:t>
      </w:r>
    </w:p>
    <w:p w:rsidR="00840E07" w:rsidRDefault="00276096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l</w:t>
      </w:r>
      <w:r w:rsidR="00840E07" w:rsidRPr="00276096">
        <w:rPr>
          <w:rFonts w:cs="Arial"/>
          <w:sz w:val="24"/>
        </w:rPr>
        <w:t>etzte Steuerrechnung</w:t>
      </w:r>
      <w:r w:rsidR="009D4933">
        <w:rPr>
          <w:rFonts w:cs="Arial"/>
          <w:sz w:val="24"/>
        </w:rPr>
        <w:t xml:space="preserve"> mit Veranlagungsverfügung</w:t>
      </w:r>
      <w:r w:rsidR="00840E07" w:rsidRPr="00276096">
        <w:rPr>
          <w:rFonts w:cs="Arial"/>
          <w:sz w:val="24"/>
        </w:rPr>
        <w:t>, letzte Steuererklärung</w:t>
      </w:r>
    </w:p>
    <w:p w:rsidR="002308E6" w:rsidRDefault="002308E6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Pensionskassenausweise über das während der Ehe bis zur Rechtshängigkeit der Scheidung angesparte Guthaben der beruflichen Vorsorge mitsamt der Durchführbarkeitserklärung</w:t>
      </w:r>
    </w:p>
    <w:p w:rsidR="001578D7" w:rsidRDefault="001578D7" w:rsidP="001578D7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</w:p>
    <w:p w:rsidR="00BA1E49" w:rsidRDefault="00BA1E49" w:rsidP="001578D7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</w:p>
    <w:p w:rsidR="001578D7" w:rsidRPr="001578D7" w:rsidRDefault="001578D7" w:rsidP="001578D7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b/>
          <w:sz w:val="24"/>
        </w:rPr>
      </w:pPr>
      <w:r w:rsidRPr="001578D7">
        <w:rPr>
          <w:rFonts w:cs="Arial"/>
          <w:b/>
          <w:sz w:val="24"/>
        </w:rPr>
        <w:t>Im Doppel einzureichen</w:t>
      </w:r>
    </w:p>
    <w:sectPr w:rsidR="001578D7" w:rsidRPr="001578D7" w:rsidSect="00F85D17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688" w:rsidRDefault="00017688" w:rsidP="00B75F3B">
      <w:r>
        <w:separator/>
      </w:r>
    </w:p>
  </w:endnote>
  <w:endnote w:type="continuationSeparator" w:id="0">
    <w:p w:rsidR="00017688" w:rsidRDefault="00017688" w:rsidP="00B7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DD" w:rsidRPr="00945D48" w:rsidRDefault="00CB6FDD" w:rsidP="00945D48">
    <w:pPr>
      <w:pStyle w:val="Fuzeile"/>
      <w:jc w:val="right"/>
      <w:rPr>
        <w:sz w:val="18"/>
      </w:rPr>
    </w:pPr>
    <w:r w:rsidRPr="00945D48">
      <w:rPr>
        <w:sz w:val="18"/>
      </w:rPr>
      <w:t xml:space="preserve">Seite </w:t>
    </w:r>
    <w:r w:rsidRPr="00945D48">
      <w:rPr>
        <w:sz w:val="18"/>
      </w:rPr>
      <w:fldChar w:fldCharType="begin"/>
    </w:r>
    <w:r w:rsidRPr="00945D48">
      <w:rPr>
        <w:sz w:val="18"/>
      </w:rPr>
      <w:instrText>PAGE   \* MERGEFORMAT</w:instrText>
    </w:r>
    <w:r w:rsidRPr="00945D48">
      <w:rPr>
        <w:sz w:val="18"/>
      </w:rPr>
      <w:fldChar w:fldCharType="separate"/>
    </w:r>
    <w:r w:rsidR="00724353" w:rsidRPr="00724353">
      <w:rPr>
        <w:noProof/>
        <w:sz w:val="18"/>
        <w:lang w:val="de-DE"/>
      </w:rPr>
      <w:t>11</w:t>
    </w:r>
    <w:r w:rsidRPr="00945D48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688" w:rsidRDefault="00017688" w:rsidP="00B75F3B">
      <w:r>
        <w:separator/>
      </w:r>
    </w:p>
  </w:footnote>
  <w:footnote w:type="continuationSeparator" w:id="0">
    <w:p w:rsidR="00017688" w:rsidRDefault="00017688" w:rsidP="00B7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DD" w:rsidRPr="00945D48" w:rsidRDefault="00CB6FDD" w:rsidP="00945D48">
    <w:pPr>
      <w:pStyle w:val="Kopfzeile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9B0"/>
    <w:multiLevelType w:val="hybridMultilevel"/>
    <w:tmpl w:val="1722B12C"/>
    <w:lvl w:ilvl="0" w:tplc="1D2452F6">
      <w:start w:val="1"/>
      <w:numFmt w:val="decimal"/>
      <w:lvlText w:val="3.%1"/>
      <w:lvlJc w:val="left"/>
      <w:pPr>
        <w:ind w:left="851" w:hanging="851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C2E49"/>
    <w:multiLevelType w:val="hybridMultilevel"/>
    <w:tmpl w:val="DE52A34A"/>
    <w:lvl w:ilvl="0" w:tplc="F260F9A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3" w15:restartNumberingAfterBreak="0">
    <w:nsid w:val="11883C6C"/>
    <w:multiLevelType w:val="hybridMultilevel"/>
    <w:tmpl w:val="D61EEAF2"/>
    <w:lvl w:ilvl="0" w:tplc="F260F9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11A15"/>
    <w:multiLevelType w:val="hybridMultilevel"/>
    <w:tmpl w:val="112AD8D2"/>
    <w:lvl w:ilvl="0" w:tplc="B478084C">
      <w:start w:val="1"/>
      <w:numFmt w:val="decimal"/>
      <w:lvlText w:val="3.%1"/>
      <w:lvlJc w:val="left"/>
      <w:pPr>
        <w:ind w:left="992" w:hanging="99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30438"/>
    <w:multiLevelType w:val="hybridMultilevel"/>
    <w:tmpl w:val="B7501D4A"/>
    <w:lvl w:ilvl="0" w:tplc="1F5A0B08">
      <w:start w:val="1"/>
      <w:numFmt w:val="lowerLetter"/>
      <w:lvlText w:val="%1)"/>
      <w:lvlJc w:val="left"/>
      <w:pPr>
        <w:ind w:left="1985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5" w:hanging="360"/>
      </w:pPr>
    </w:lvl>
    <w:lvl w:ilvl="2" w:tplc="0807001B" w:tentative="1">
      <w:start w:val="1"/>
      <w:numFmt w:val="lowerRoman"/>
      <w:lvlText w:val="%3."/>
      <w:lvlJc w:val="right"/>
      <w:pPr>
        <w:ind w:left="2655" w:hanging="180"/>
      </w:pPr>
    </w:lvl>
    <w:lvl w:ilvl="3" w:tplc="0807000F" w:tentative="1">
      <w:start w:val="1"/>
      <w:numFmt w:val="decimal"/>
      <w:lvlText w:val="%4."/>
      <w:lvlJc w:val="left"/>
      <w:pPr>
        <w:ind w:left="3375" w:hanging="360"/>
      </w:pPr>
    </w:lvl>
    <w:lvl w:ilvl="4" w:tplc="08070019" w:tentative="1">
      <w:start w:val="1"/>
      <w:numFmt w:val="lowerLetter"/>
      <w:lvlText w:val="%5."/>
      <w:lvlJc w:val="left"/>
      <w:pPr>
        <w:ind w:left="4095" w:hanging="360"/>
      </w:pPr>
    </w:lvl>
    <w:lvl w:ilvl="5" w:tplc="0807001B" w:tentative="1">
      <w:start w:val="1"/>
      <w:numFmt w:val="lowerRoman"/>
      <w:lvlText w:val="%6."/>
      <w:lvlJc w:val="right"/>
      <w:pPr>
        <w:ind w:left="4815" w:hanging="180"/>
      </w:pPr>
    </w:lvl>
    <w:lvl w:ilvl="6" w:tplc="0807000F" w:tentative="1">
      <w:start w:val="1"/>
      <w:numFmt w:val="decimal"/>
      <w:lvlText w:val="%7."/>
      <w:lvlJc w:val="left"/>
      <w:pPr>
        <w:ind w:left="5535" w:hanging="360"/>
      </w:pPr>
    </w:lvl>
    <w:lvl w:ilvl="7" w:tplc="08070019" w:tentative="1">
      <w:start w:val="1"/>
      <w:numFmt w:val="lowerLetter"/>
      <w:lvlText w:val="%8."/>
      <w:lvlJc w:val="left"/>
      <w:pPr>
        <w:ind w:left="6255" w:hanging="360"/>
      </w:pPr>
    </w:lvl>
    <w:lvl w:ilvl="8" w:tplc="08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A8C1757"/>
    <w:multiLevelType w:val="hybridMultilevel"/>
    <w:tmpl w:val="CEECCD5A"/>
    <w:lvl w:ilvl="0" w:tplc="3E34C86E">
      <w:start w:val="2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8" w15:restartNumberingAfterBreak="0">
    <w:nsid w:val="24116347"/>
    <w:multiLevelType w:val="hybridMultilevel"/>
    <w:tmpl w:val="0EDEBAA4"/>
    <w:lvl w:ilvl="0" w:tplc="55F4EA96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10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1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2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4E122D3"/>
    <w:multiLevelType w:val="hybridMultilevel"/>
    <w:tmpl w:val="37D072F8"/>
    <w:lvl w:ilvl="0" w:tplc="5810D8E4">
      <w:start w:val="1"/>
      <w:numFmt w:val="lowerLetter"/>
      <w:lvlText w:val="%1)"/>
      <w:lvlJc w:val="left"/>
      <w:pPr>
        <w:ind w:left="1425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5" w:hanging="360"/>
      </w:pPr>
    </w:lvl>
    <w:lvl w:ilvl="2" w:tplc="0807001B" w:tentative="1">
      <w:start w:val="1"/>
      <w:numFmt w:val="lowerRoman"/>
      <w:lvlText w:val="%3."/>
      <w:lvlJc w:val="right"/>
      <w:pPr>
        <w:ind w:left="2655" w:hanging="180"/>
      </w:pPr>
    </w:lvl>
    <w:lvl w:ilvl="3" w:tplc="0807000F" w:tentative="1">
      <w:start w:val="1"/>
      <w:numFmt w:val="decimal"/>
      <w:lvlText w:val="%4."/>
      <w:lvlJc w:val="left"/>
      <w:pPr>
        <w:ind w:left="3375" w:hanging="360"/>
      </w:pPr>
    </w:lvl>
    <w:lvl w:ilvl="4" w:tplc="08070019" w:tentative="1">
      <w:start w:val="1"/>
      <w:numFmt w:val="lowerLetter"/>
      <w:lvlText w:val="%5."/>
      <w:lvlJc w:val="left"/>
      <w:pPr>
        <w:ind w:left="4095" w:hanging="360"/>
      </w:pPr>
    </w:lvl>
    <w:lvl w:ilvl="5" w:tplc="0807001B" w:tentative="1">
      <w:start w:val="1"/>
      <w:numFmt w:val="lowerRoman"/>
      <w:lvlText w:val="%6."/>
      <w:lvlJc w:val="right"/>
      <w:pPr>
        <w:ind w:left="4815" w:hanging="180"/>
      </w:pPr>
    </w:lvl>
    <w:lvl w:ilvl="6" w:tplc="0807000F" w:tentative="1">
      <w:start w:val="1"/>
      <w:numFmt w:val="decimal"/>
      <w:lvlText w:val="%7."/>
      <w:lvlJc w:val="left"/>
      <w:pPr>
        <w:ind w:left="5535" w:hanging="360"/>
      </w:pPr>
    </w:lvl>
    <w:lvl w:ilvl="7" w:tplc="08070019" w:tentative="1">
      <w:start w:val="1"/>
      <w:numFmt w:val="lowerLetter"/>
      <w:lvlText w:val="%8."/>
      <w:lvlJc w:val="left"/>
      <w:pPr>
        <w:ind w:left="6255" w:hanging="360"/>
      </w:pPr>
    </w:lvl>
    <w:lvl w:ilvl="8" w:tplc="08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48792106"/>
    <w:multiLevelType w:val="hybridMultilevel"/>
    <w:tmpl w:val="329AABC8"/>
    <w:lvl w:ilvl="0" w:tplc="F260F9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51A7C"/>
    <w:multiLevelType w:val="hybridMultilevel"/>
    <w:tmpl w:val="BB7AE9F8"/>
    <w:lvl w:ilvl="0" w:tplc="357C5274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E00EA"/>
    <w:multiLevelType w:val="hybridMultilevel"/>
    <w:tmpl w:val="482E69B8"/>
    <w:lvl w:ilvl="0" w:tplc="C88403E2">
      <w:start w:val="1"/>
      <w:numFmt w:val="bullet"/>
      <w:lvlText w:val=""/>
      <w:lvlJc w:val="left"/>
      <w:pPr>
        <w:ind w:left="851" w:hanging="851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A032B"/>
    <w:multiLevelType w:val="hybridMultilevel"/>
    <w:tmpl w:val="B296C71C"/>
    <w:lvl w:ilvl="0" w:tplc="1FD480A8">
      <w:start w:val="1"/>
      <w:numFmt w:val="decimal"/>
      <w:lvlText w:val="2.%1"/>
      <w:lvlJc w:val="left"/>
      <w:pPr>
        <w:ind w:left="851" w:hanging="851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60104"/>
    <w:multiLevelType w:val="hybridMultilevel"/>
    <w:tmpl w:val="83028208"/>
    <w:lvl w:ilvl="0" w:tplc="B1B4CB1C">
      <w:start w:val="4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56787"/>
    <w:multiLevelType w:val="hybridMultilevel"/>
    <w:tmpl w:val="FA38FA74"/>
    <w:lvl w:ilvl="0" w:tplc="C40ED7B0">
      <w:start w:val="1"/>
      <w:numFmt w:val="lowerLetter"/>
      <w:lvlText w:val="%1)"/>
      <w:lvlJc w:val="left"/>
      <w:pPr>
        <w:ind w:left="851" w:hanging="851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15B19"/>
    <w:multiLevelType w:val="hybridMultilevel"/>
    <w:tmpl w:val="5540C988"/>
    <w:lvl w:ilvl="0" w:tplc="F260F9A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E7490"/>
    <w:multiLevelType w:val="hybridMultilevel"/>
    <w:tmpl w:val="3ADC6930"/>
    <w:lvl w:ilvl="0" w:tplc="72E8965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11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9"/>
  </w:num>
  <w:num w:numId="16">
    <w:abstractNumId w:val="5"/>
  </w:num>
  <w:num w:numId="17">
    <w:abstractNumId w:val="16"/>
  </w:num>
  <w:num w:numId="18">
    <w:abstractNumId w:val="8"/>
  </w:num>
  <w:num w:numId="19">
    <w:abstractNumId w:val="0"/>
  </w:num>
  <w:num w:numId="20">
    <w:abstractNumId w:val="15"/>
  </w:num>
  <w:num w:numId="21">
    <w:abstractNumId w:val="21"/>
  </w:num>
  <w:num w:numId="22">
    <w:abstractNumId w:val="4"/>
  </w:num>
  <w:num w:numId="23">
    <w:abstractNumId w:val="17"/>
  </w:num>
  <w:num w:numId="24">
    <w:abstractNumId w:val="3"/>
  </w:num>
  <w:num w:numId="25">
    <w:abstractNumId w:val="6"/>
  </w:num>
  <w:num w:numId="26">
    <w:abstractNumId w:val="18"/>
  </w:num>
  <w:num w:numId="27">
    <w:abstractNumId w:val="14"/>
  </w:num>
  <w:num w:numId="28">
    <w:abstractNumId w:val="1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1A"/>
    <w:rsid w:val="000013BD"/>
    <w:rsid w:val="00005796"/>
    <w:rsid w:val="00015B28"/>
    <w:rsid w:val="00017688"/>
    <w:rsid w:val="000279EF"/>
    <w:rsid w:val="00044D87"/>
    <w:rsid w:val="0006604D"/>
    <w:rsid w:val="00074172"/>
    <w:rsid w:val="0009348F"/>
    <w:rsid w:val="000A2514"/>
    <w:rsid w:val="000A7965"/>
    <w:rsid w:val="000B6920"/>
    <w:rsid w:val="000F4C30"/>
    <w:rsid w:val="001079A1"/>
    <w:rsid w:val="001210F9"/>
    <w:rsid w:val="00137A55"/>
    <w:rsid w:val="001523A5"/>
    <w:rsid w:val="001578D7"/>
    <w:rsid w:val="00166ADA"/>
    <w:rsid w:val="0017180F"/>
    <w:rsid w:val="001730C1"/>
    <w:rsid w:val="00183CB4"/>
    <w:rsid w:val="0018709C"/>
    <w:rsid w:val="0018714E"/>
    <w:rsid w:val="00194567"/>
    <w:rsid w:val="00197FDE"/>
    <w:rsid w:val="001D1BDF"/>
    <w:rsid w:val="001D5B8A"/>
    <w:rsid w:val="00213329"/>
    <w:rsid w:val="002139BB"/>
    <w:rsid w:val="00224483"/>
    <w:rsid w:val="002308E6"/>
    <w:rsid w:val="00235455"/>
    <w:rsid w:val="00271D96"/>
    <w:rsid w:val="00276096"/>
    <w:rsid w:val="002830F1"/>
    <w:rsid w:val="002849B7"/>
    <w:rsid w:val="00294A58"/>
    <w:rsid w:val="00294FC4"/>
    <w:rsid w:val="002A4AB4"/>
    <w:rsid w:val="002B3A92"/>
    <w:rsid w:val="002D5D85"/>
    <w:rsid w:val="00317DFD"/>
    <w:rsid w:val="0033395C"/>
    <w:rsid w:val="00347B90"/>
    <w:rsid w:val="003A7785"/>
    <w:rsid w:val="003F1A01"/>
    <w:rsid w:val="0045210B"/>
    <w:rsid w:val="00453CA0"/>
    <w:rsid w:val="0048705E"/>
    <w:rsid w:val="004B24E6"/>
    <w:rsid w:val="004B59A9"/>
    <w:rsid w:val="004D15DC"/>
    <w:rsid w:val="004D7D92"/>
    <w:rsid w:val="004E54E4"/>
    <w:rsid w:val="00525FB3"/>
    <w:rsid w:val="00563CC9"/>
    <w:rsid w:val="00570074"/>
    <w:rsid w:val="00586FF7"/>
    <w:rsid w:val="005D64B4"/>
    <w:rsid w:val="00633787"/>
    <w:rsid w:val="006A3435"/>
    <w:rsid w:val="006A3954"/>
    <w:rsid w:val="006A6C50"/>
    <w:rsid w:val="006C0E38"/>
    <w:rsid w:val="006F10F3"/>
    <w:rsid w:val="00724353"/>
    <w:rsid w:val="00745CBF"/>
    <w:rsid w:val="007756F7"/>
    <w:rsid w:val="007A738A"/>
    <w:rsid w:val="007C7F62"/>
    <w:rsid w:val="007E0C25"/>
    <w:rsid w:val="0080515F"/>
    <w:rsid w:val="00807735"/>
    <w:rsid w:val="00840E07"/>
    <w:rsid w:val="0084379F"/>
    <w:rsid w:val="008511DE"/>
    <w:rsid w:val="00862EE5"/>
    <w:rsid w:val="008A44C5"/>
    <w:rsid w:val="008E2A0D"/>
    <w:rsid w:val="008E51DB"/>
    <w:rsid w:val="008E7591"/>
    <w:rsid w:val="008F4E23"/>
    <w:rsid w:val="00945D48"/>
    <w:rsid w:val="00961FEB"/>
    <w:rsid w:val="009650C8"/>
    <w:rsid w:val="009859F4"/>
    <w:rsid w:val="009B7E2D"/>
    <w:rsid w:val="009D4933"/>
    <w:rsid w:val="009E1859"/>
    <w:rsid w:val="009F15EA"/>
    <w:rsid w:val="00A059BA"/>
    <w:rsid w:val="00A321E1"/>
    <w:rsid w:val="00A544D4"/>
    <w:rsid w:val="00A63D1C"/>
    <w:rsid w:val="00A81AED"/>
    <w:rsid w:val="00AB0744"/>
    <w:rsid w:val="00AC2191"/>
    <w:rsid w:val="00AC2AB5"/>
    <w:rsid w:val="00AC3FDC"/>
    <w:rsid w:val="00AC6EE1"/>
    <w:rsid w:val="00AC7380"/>
    <w:rsid w:val="00B05692"/>
    <w:rsid w:val="00B32C44"/>
    <w:rsid w:val="00B35BA8"/>
    <w:rsid w:val="00B41840"/>
    <w:rsid w:val="00B43C96"/>
    <w:rsid w:val="00B53FF8"/>
    <w:rsid w:val="00B75F3B"/>
    <w:rsid w:val="00BA1A3A"/>
    <w:rsid w:val="00BA1E49"/>
    <w:rsid w:val="00BA3BFC"/>
    <w:rsid w:val="00BE0403"/>
    <w:rsid w:val="00BE1DD1"/>
    <w:rsid w:val="00C01C41"/>
    <w:rsid w:val="00C04408"/>
    <w:rsid w:val="00C112B9"/>
    <w:rsid w:val="00C4638D"/>
    <w:rsid w:val="00C57F7F"/>
    <w:rsid w:val="00C65871"/>
    <w:rsid w:val="00C67ADC"/>
    <w:rsid w:val="00C86745"/>
    <w:rsid w:val="00C92ACF"/>
    <w:rsid w:val="00CB6FDD"/>
    <w:rsid w:val="00CE2E75"/>
    <w:rsid w:val="00CF3546"/>
    <w:rsid w:val="00CF5F40"/>
    <w:rsid w:val="00D1764B"/>
    <w:rsid w:val="00D41307"/>
    <w:rsid w:val="00D44701"/>
    <w:rsid w:val="00D507B7"/>
    <w:rsid w:val="00D516C4"/>
    <w:rsid w:val="00D76A0B"/>
    <w:rsid w:val="00D91397"/>
    <w:rsid w:val="00D950F7"/>
    <w:rsid w:val="00DA6842"/>
    <w:rsid w:val="00DC4806"/>
    <w:rsid w:val="00DD1A1A"/>
    <w:rsid w:val="00DD2973"/>
    <w:rsid w:val="00DD3C18"/>
    <w:rsid w:val="00E251A7"/>
    <w:rsid w:val="00E271BE"/>
    <w:rsid w:val="00E27843"/>
    <w:rsid w:val="00E615CA"/>
    <w:rsid w:val="00E624EE"/>
    <w:rsid w:val="00E726BE"/>
    <w:rsid w:val="00E73766"/>
    <w:rsid w:val="00E87528"/>
    <w:rsid w:val="00EC4D68"/>
    <w:rsid w:val="00F267D8"/>
    <w:rsid w:val="00F371D9"/>
    <w:rsid w:val="00F4683B"/>
    <w:rsid w:val="00F51C9B"/>
    <w:rsid w:val="00F53BD7"/>
    <w:rsid w:val="00F632EF"/>
    <w:rsid w:val="00F64FE2"/>
    <w:rsid w:val="00F81284"/>
    <w:rsid w:val="00F85D17"/>
    <w:rsid w:val="00FB52E4"/>
    <w:rsid w:val="00FD602B"/>
    <w:rsid w:val="00F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07AE19-0379-4877-994B-0B11BCEF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6EE1"/>
    <w:rPr>
      <w:rFonts w:cs="Times New Roman"/>
      <w:kern w:val="10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AC6EE1"/>
    <w:pPr>
      <w:keepNext/>
      <w:keepLines/>
      <w:numPr>
        <w:numId w:val="1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C6EE1"/>
    <w:pPr>
      <w:keepNext/>
      <w:keepLines/>
      <w:numPr>
        <w:ilvl w:val="1"/>
        <w:numId w:val="1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C6EE1"/>
    <w:pPr>
      <w:keepNext/>
      <w:keepLines/>
      <w:numPr>
        <w:ilvl w:val="2"/>
        <w:numId w:val="1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AC6EE1"/>
    <w:pPr>
      <w:keepNext/>
      <w:keepLines/>
      <w:numPr>
        <w:ilvl w:val="3"/>
        <w:numId w:val="1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C6EE1"/>
    <w:pPr>
      <w:numPr>
        <w:ilvl w:val="4"/>
        <w:numId w:val="1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C6EE1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AC6EE1"/>
    <w:pPr>
      <w:numPr>
        <w:ilvl w:val="6"/>
        <w:numId w:val="1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qFormat/>
    <w:rsid w:val="00AC6EE1"/>
    <w:pPr>
      <w:numPr>
        <w:ilvl w:val="7"/>
        <w:numId w:val="1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qFormat/>
    <w:rsid w:val="00AC6EE1"/>
    <w:pPr>
      <w:numPr>
        <w:ilvl w:val="8"/>
        <w:numId w:val="1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chnitt">
    <w:name w:val="Abschnitt"/>
    <w:basedOn w:val="Standard"/>
    <w:next w:val="Standard"/>
    <w:qFormat/>
    <w:rsid w:val="00AC6EE1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customStyle="1" w:styleId="Absender">
    <w:name w:val="Absender"/>
    <w:basedOn w:val="Standard"/>
    <w:uiPriority w:val="1"/>
    <w:rsid w:val="00AC6EE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AC6EE1"/>
    <w:rPr>
      <w:rFonts w:ascii="Arial Black" w:hAnsi="Arial Black"/>
    </w:rPr>
  </w:style>
  <w:style w:type="paragraph" w:customStyle="1" w:styleId="berschrift1oNr">
    <w:name w:val="Überschrift 1 o. Nr."/>
    <w:basedOn w:val="Standard"/>
    <w:next w:val="Standard"/>
    <w:qFormat/>
    <w:rsid w:val="00AC6EE1"/>
    <w:pPr>
      <w:spacing w:before="240" w:after="120"/>
    </w:pPr>
    <w:rPr>
      <w:rFonts w:ascii="Arial Black" w:hAnsi="Arial Black"/>
      <w:sz w:val="24"/>
    </w:rPr>
  </w:style>
  <w:style w:type="paragraph" w:customStyle="1" w:styleId="Appendix">
    <w:name w:val="Appendix"/>
    <w:basedOn w:val="berschrift1oNr"/>
    <w:next w:val="Standard"/>
    <w:uiPriority w:val="1"/>
    <w:rsid w:val="00AC6EE1"/>
    <w:pPr>
      <w:keepNext/>
      <w:keepLines/>
      <w:outlineLvl w:val="0"/>
    </w:pPr>
  </w:style>
  <w:style w:type="character" w:customStyle="1" w:styleId="Art-Hochgestellt">
    <w:name w:val="Art-Hochgestellt"/>
    <w:rsid w:val="00AC6EE1"/>
    <w:rPr>
      <w:vertAlign w:val="superscript"/>
    </w:rPr>
  </w:style>
  <w:style w:type="paragraph" w:customStyle="1" w:styleId="Art-Titel">
    <w:name w:val="Art-Titel"/>
    <w:basedOn w:val="Standard"/>
    <w:next w:val="Standard"/>
    <w:rsid w:val="00AC6EE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AC6EE1"/>
    <w:pPr>
      <w:ind w:left="425" w:hanging="425"/>
    </w:pPr>
    <w:rPr>
      <w:b w:val="0"/>
    </w:rPr>
  </w:style>
  <w:style w:type="paragraph" w:customStyle="1" w:styleId="Balkenberschrift">
    <w:name w:val="Balkenüberschrift"/>
    <w:basedOn w:val="Standard"/>
    <w:next w:val="Standard"/>
    <w:uiPriority w:val="4"/>
    <w:qFormat/>
    <w:rsid w:val="00AC6EE1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customStyle="1" w:styleId="Betreff">
    <w:name w:val="Betreff"/>
    <w:basedOn w:val="Standard"/>
    <w:rsid w:val="00AC6EE1"/>
    <w:rPr>
      <w:rFonts w:ascii="Arial Black" w:hAnsi="Arial Black"/>
      <w:sz w:val="24"/>
    </w:rPr>
  </w:style>
  <w:style w:type="paragraph" w:customStyle="1" w:styleId="CityDate">
    <w:name w:val="CityDate"/>
    <w:basedOn w:val="Standard"/>
    <w:rsid w:val="00AC6EE1"/>
    <w:pPr>
      <w:spacing w:before="240"/>
    </w:pPr>
  </w:style>
  <w:style w:type="character" w:customStyle="1" w:styleId="Description">
    <w:name w:val="Description"/>
    <w:rsid w:val="00AC6EE1"/>
    <w:rPr>
      <w:sz w:val="14"/>
    </w:rPr>
  </w:style>
  <w:style w:type="character" w:styleId="Fett">
    <w:name w:val="Strong"/>
    <w:qFormat/>
    <w:rsid w:val="00AC6EE1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AC6EE1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AC6EE1"/>
    <w:rPr>
      <w:rFonts w:eastAsia="Times New Roman" w:cs="Times New Roman"/>
      <w:kern w:val="10"/>
      <w:sz w:val="12"/>
      <w:vertAlign w:val="superscript"/>
      <w:lang w:eastAsia="de-CH"/>
    </w:rPr>
  </w:style>
  <w:style w:type="paragraph" w:styleId="Funotentext">
    <w:name w:val="footnote text"/>
    <w:basedOn w:val="Standard"/>
    <w:link w:val="FunotentextZchn"/>
    <w:rsid w:val="00AC6EE1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AC6EE1"/>
    <w:rPr>
      <w:rFonts w:eastAsia="Times New Roman" w:cs="Times New Roman"/>
      <w:kern w:val="10"/>
      <w:sz w:val="12"/>
      <w:lang w:eastAsia="de-CH"/>
    </w:rPr>
  </w:style>
  <w:style w:type="character" w:styleId="Funotenzeichen">
    <w:name w:val="footnote reference"/>
    <w:basedOn w:val="Absatz-Standardschriftart"/>
    <w:uiPriority w:val="99"/>
    <w:unhideWhenUsed/>
    <w:rsid w:val="00AC6EE1"/>
    <w:rPr>
      <w:vertAlign w:val="superscript"/>
    </w:rPr>
  </w:style>
  <w:style w:type="paragraph" w:styleId="Fuzeile">
    <w:name w:val="footer"/>
    <w:basedOn w:val="Standard"/>
    <w:link w:val="FuzeileZchn"/>
    <w:rsid w:val="00AC6EE1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rsid w:val="00AC6EE1"/>
    <w:rPr>
      <w:rFonts w:eastAsia="Times New Roman" w:cs="Times New Roman"/>
      <w:kern w:val="10"/>
      <w:sz w:val="16"/>
      <w:lang w:eastAsia="de-CH"/>
    </w:rPr>
  </w:style>
  <w:style w:type="paragraph" w:customStyle="1" w:styleId="Fusszeile">
    <w:name w:val="Fusszeile"/>
    <w:basedOn w:val="Standard"/>
    <w:rsid w:val="00AC6EE1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Pfad">
    <w:name w:val="Fusszeile-Pfad"/>
    <w:basedOn w:val="Standard"/>
    <w:rsid w:val="00AC6EE1"/>
    <w:rPr>
      <w:color w:val="808080"/>
      <w:sz w:val="12"/>
    </w:rPr>
  </w:style>
  <w:style w:type="paragraph" w:customStyle="1" w:styleId="Fusszeile-Seite">
    <w:name w:val="Fusszeile-Seite"/>
    <w:basedOn w:val="Standard"/>
    <w:rsid w:val="00AC6EE1"/>
    <w:pPr>
      <w:jc w:val="right"/>
    </w:pPr>
    <w:rPr>
      <w:sz w:val="16"/>
    </w:rPr>
  </w:style>
  <w:style w:type="paragraph" w:customStyle="1" w:styleId="Haupttitel">
    <w:name w:val="Haupttitel"/>
    <w:basedOn w:val="Standard"/>
    <w:next w:val="Standard"/>
    <w:rsid w:val="00AC6EE1"/>
    <w:rPr>
      <w:rFonts w:ascii="Arial Black" w:hAnsi="Arial Black"/>
      <w:color w:val="000000" w:themeColor="text1"/>
      <w:sz w:val="26"/>
    </w:rPr>
  </w:style>
  <w:style w:type="character" w:styleId="Hervorhebung">
    <w:name w:val="Emphasis"/>
    <w:uiPriority w:val="3"/>
    <w:qFormat/>
    <w:rsid w:val="00AC6EE1"/>
    <w:rPr>
      <w:b/>
      <w:iCs/>
    </w:rPr>
  </w:style>
  <w:style w:type="character" w:styleId="Hyperlink">
    <w:name w:val="Hyperlink"/>
    <w:basedOn w:val="Absatz-Standardschriftart"/>
    <w:uiPriority w:val="99"/>
    <w:unhideWhenUsed/>
    <w:rsid w:val="00AC6EE1"/>
    <w:rPr>
      <w:color w:val="0000FF" w:themeColor="hyperlink"/>
      <w:u w:val="single"/>
      <w:lang w:val="de-CH"/>
    </w:rPr>
  </w:style>
  <w:style w:type="paragraph" w:customStyle="1" w:styleId="Inhalts-Typ">
    <w:name w:val="Inhalts-Typ"/>
    <w:basedOn w:val="Standard"/>
    <w:link w:val="Inhalts-TypZchn"/>
    <w:rsid w:val="00AC6EE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AC6EE1"/>
    <w:rPr>
      <w:rFonts w:ascii="Arial Black" w:eastAsia="Times New Roman" w:hAnsi="Arial Black" w:cs="Times New Roman"/>
      <w:caps/>
      <w:kern w:val="10"/>
      <w:sz w:val="24"/>
      <w:lang w:eastAsia="de-CH"/>
    </w:rPr>
  </w:style>
  <w:style w:type="paragraph" w:customStyle="1" w:styleId="Klassifizierungen">
    <w:name w:val="Klassifizierungen"/>
    <w:basedOn w:val="Absender"/>
    <w:rsid w:val="00AC6EE1"/>
    <w:rPr>
      <w:noProof/>
    </w:rPr>
  </w:style>
  <w:style w:type="paragraph" w:styleId="Kopfzeile">
    <w:name w:val="header"/>
    <w:basedOn w:val="Standard"/>
    <w:link w:val="KopfzeileZchn"/>
    <w:rsid w:val="00AC6EE1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rsid w:val="00AC6EE1"/>
    <w:rPr>
      <w:rFonts w:eastAsia="Times New Roman" w:cs="Times New Roman"/>
      <w:kern w:val="10"/>
      <w:lang w:eastAsia="de-CH"/>
    </w:rPr>
  </w:style>
  <w:style w:type="paragraph" w:styleId="Listenabsatz">
    <w:name w:val="List Paragraph"/>
    <w:basedOn w:val="Standard"/>
    <w:uiPriority w:val="34"/>
    <w:qFormat/>
    <w:rsid w:val="00AC6EE1"/>
    <w:pPr>
      <w:ind w:left="720"/>
      <w:contextualSpacing/>
    </w:pPr>
    <w:rPr>
      <w:szCs w:val="24"/>
      <w:lang w:eastAsia="en-US"/>
    </w:rPr>
  </w:style>
  <w:style w:type="numbering" w:customStyle="1" w:styleId="ListLevelsWithNumbers">
    <w:name w:val="ListLevelsWithNumbers"/>
    <w:uiPriority w:val="99"/>
    <w:rsid w:val="00AC6EE1"/>
    <w:pPr>
      <w:numPr>
        <w:numId w:val="1"/>
      </w:numPr>
    </w:pPr>
  </w:style>
  <w:style w:type="paragraph" w:customStyle="1" w:styleId="ListWithCheckboxes">
    <w:name w:val="ListWithCheckboxes"/>
    <w:basedOn w:val="Standard"/>
    <w:rsid w:val="00AC6EE1"/>
    <w:pPr>
      <w:numPr>
        <w:numId w:val="2"/>
      </w:numPr>
      <w:tabs>
        <w:tab w:val="left" w:pos="425"/>
      </w:tabs>
    </w:pPr>
  </w:style>
  <w:style w:type="paragraph" w:customStyle="1" w:styleId="ListWithLetters">
    <w:name w:val="ListWithLetters"/>
    <w:basedOn w:val="Standard"/>
    <w:rsid w:val="00AC6EE1"/>
    <w:pPr>
      <w:numPr>
        <w:numId w:val="3"/>
      </w:numPr>
      <w:tabs>
        <w:tab w:val="left" w:pos="425"/>
      </w:tabs>
    </w:pPr>
  </w:style>
  <w:style w:type="numbering" w:customStyle="1" w:styleId="ListWithNumbers">
    <w:name w:val="ListWithNumbers"/>
    <w:uiPriority w:val="99"/>
    <w:rsid w:val="00AC6EE1"/>
    <w:pPr>
      <w:numPr>
        <w:numId w:val="4"/>
      </w:numPr>
    </w:pPr>
  </w:style>
  <w:style w:type="paragraph" w:customStyle="1" w:styleId="ListWithSymbols">
    <w:name w:val="ListWithSymbols"/>
    <w:basedOn w:val="Standard"/>
    <w:rsid w:val="00AC6EE1"/>
    <w:pPr>
      <w:numPr>
        <w:numId w:val="5"/>
      </w:numPr>
    </w:pPr>
  </w:style>
  <w:style w:type="paragraph" w:customStyle="1" w:styleId="Metadaten">
    <w:name w:val="Metadaten"/>
    <w:basedOn w:val="Standard"/>
    <w:next w:val="Standard"/>
    <w:rsid w:val="00AC6EE1"/>
    <w:rPr>
      <w:rFonts w:cs="Arial"/>
    </w:rPr>
  </w:style>
  <w:style w:type="paragraph" w:customStyle="1" w:styleId="Minimal">
    <w:name w:val="Minimal"/>
    <w:basedOn w:val="Standard"/>
    <w:next w:val="Standard"/>
    <w:rsid w:val="00AC6EE1"/>
    <w:rPr>
      <w:color w:val="FFFFFF" w:themeColor="background1"/>
      <w:sz w:val="2"/>
    </w:rPr>
  </w:style>
  <w:style w:type="paragraph" w:customStyle="1" w:styleId="NormalKeepTogether">
    <w:name w:val="NormalKeepTogether"/>
    <w:basedOn w:val="Standard"/>
    <w:rsid w:val="00AC6EE1"/>
    <w:pPr>
      <w:keepNext/>
      <w:keepLines/>
    </w:pPr>
  </w:style>
  <w:style w:type="paragraph" w:customStyle="1" w:styleId="PositionWithValue">
    <w:name w:val="PositionWithValue"/>
    <w:basedOn w:val="Standard"/>
    <w:rsid w:val="00AC6EE1"/>
    <w:pPr>
      <w:tabs>
        <w:tab w:val="left" w:pos="6946"/>
        <w:tab w:val="decimal" w:pos="8675"/>
      </w:tabs>
      <w:ind w:right="2835"/>
    </w:pPr>
  </w:style>
  <w:style w:type="paragraph" w:customStyle="1" w:styleId="PositionWithValueLine">
    <w:name w:val="PositionWithValueLine"/>
    <w:basedOn w:val="PositionWithValue"/>
    <w:next w:val="PositionWithValue"/>
    <w:rsid w:val="00AC6EE1"/>
    <w:pPr>
      <w:tabs>
        <w:tab w:val="clear" w:pos="8675"/>
        <w:tab w:val="left" w:leader="underscore" w:pos="8987"/>
      </w:tabs>
    </w:pPr>
    <w:rPr>
      <w:sz w:val="8"/>
    </w:rPr>
  </w:style>
  <w:style w:type="paragraph" w:customStyle="1" w:styleId="Postvermerk">
    <w:name w:val="Postvermerk"/>
    <w:basedOn w:val="Standard"/>
    <w:semiHidden/>
    <w:rsid w:val="00AC6EE1"/>
    <w:rPr>
      <w:rFonts w:ascii="Helvetica" w:hAnsi="Helvetica" w:cs="Arial"/>
      <w:b/>
      <w:caps/>
      <w:sz w:val="16"/>
      <w:szCs w:val="16"/>
    </w:rPr>
  </w:style>
  <w:style w:type="character" w:styleId="Seitenzahl">
    <w:name w:val="page number"/>
    <w:rsid w:val="00AC6EE1"/>
    <w:rPr>
      <w:rFonts w:cs="Times New Roman"/>
      <w:lang w:val="de-CH" w:eastAsia="x-none"/>
    </w:rPr>
  </w:style>
  <w:style w:type="paragraph" w:customStyle="1" w:styleId="Separator">
    <w:name w:val="Separator"/>
    <w:basedOn w:val="Standard"/>
    <w:next w:val="Standard"/>
    <w:rsid w:val="00AC6EE1"/>
    <w:pPr>
      <w:pBdr>
        <w:bottom w:val="single" w:sz="4" w:space="1" w:color="auto"/>
      </w:pBdr>
    </w:pPr>
    <w:rPr>
      <w:sz w:val="2"/>
    </w:rPr>
  </w:style>
  <w:style w:type="paragraph" w:customStyle="1" w:styleId="SignatureLines">
    <w:name w:val="SignatureLines"/>
    <w:basedOn w:val="Standard"/>
    <w:next w:val="Standard"/>
    <w:rsid w:val="00AC6EE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SignatureText">
    <w:name w:val="SignatureText"/>
    <w:basedOn w:val="Standard"/>
    <w:next w:val="Standard"/>
    <w:rsid w:val="00AC6EE1"/>
    <w:pPr>
      <w:keepNext/>
      <w:keepLines/>
      <w:tabs>
        <w:tab w:val="left" w:pos="5103"/>
      </w:tabs>
    </w:pPr>
    <w:rPr>
      <w:sz w:val="16"/>
    </w:rPr>
  </w:style>
  <w:style w:type="paragraph" w:styleId="Sprechblasentext">
    <w:name w:val="Balloon Text"/>
    <w:basedOn w:val="Standard"/>
    <w:link w:val="SprechblasentextZchn"/>
    <w:rsid w:val="00AC6E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C6EE1"/>
    <w:rPr>
      <w:rFonts w:ascii="Tahoma" w:eastAsia="Times New Roman" w:hAnsi="Tahoma" w:cs="Tahoma"/>
      <w:kern w:val="10"/>
      <w:sz w:val="16"/>
      <w:szCs w:val="16"/>
      <w:lang w:eastAsia="de-CH"/>
    </w:rPr>
  </w:style>
  <w:style w:type="table" w:styleId="Tabellenraster">
    <w:name w:val="Table Grid"/>
    <w:basedOn w:val="NormaleTabelle"/>
    <w:rsid w:val="00AC6EE1"/>
    <w:rPr>
      <w:rFonts w:cs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075">
    <w:name w:val="Topic075"/>
    <w:basedOn w:val="Standard"/>
    <w:rsid w:val="00AC6EE1"/>
    <w:pPr>
      <w:ind w:left="425" w:hanging="425"/>
    </w:pPr>
  </w:style>
  <w:style w:type="paragraph" w:customStyle="1" w:styleId="Topic075Line">
    <w:name w:val="Topic075Line"/>
    <w:basedOn w:val="Standard"/>
    <w:rsid w:val="00AC6EE1"/>
    <w:pPr>
      <w:tabs>
        <w:tab w:val="right" w:leader="underscore" w:pos="9072"/>
      </w:tabs>
      <w:ind w:left="425" w:hanging="425"/>
    </w:pPr>
  </w:style>
  <w:style w:type="paragraph" w:customStyle="1" w:styleId="Topic300">
    <w:name w:val="Topic300"/>
    <w:basedOn w:val="Standard"/>
    <w:rsid w:val="00AC6EE1"/>
    <w:pPr>
      <w:ind w:left="1701" w:hanging="1701"/>
    </w:pPr>
  </w:style>
  <w:style w:type="paragraph" w:customStyle="1" w:styleId="Topic300Line">
    <w:name w:val="Topic300Line"/>
    <w:basedOn w:val="Standard"/>
    <w:rsid w:val="00AC6EE1"/>
    <w:pPr>
      <w:tabs>
        <w:tab w:val="right" w:leader="underscore" w:pos="9072"/>
      </w:tabs>
      <w:ind w:left="1701" w:hanging="1701"/>
    </w:pPr>
  </w:style>
  <w:style w:type="paragraph" w:customStyle="1" w:styleId="Topic450">
    <w:name w:val="Topic450"/>
    <w:basedOn w:val="Standard"/>
    <w:rsid w:val="00AC6EE1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AC6EE1"/>
    <w:pPr>
      <w:tabs>
        <w:tab w:val="right" w:leader="underscore" w:pos="9072"/>
      </w:tabs>
      <w:ind w:left="2552" w:hanging="2552"/>
    </w:pPr>
  </w:style>
  <w:style w:type="paragraph" w:customStyle="1" w:styleId="Topic600">
    <w:name w:val="Topic600"/>
    <w:basedOn w:val="Standard"/>
    <w:rsid w:val="00AC6EE1"/>
    <w:pPr>
      <w:ind w:left="3402" w:hanging="3402"/>
    </w:pPr>
  </w:style>
  <w:style w:type="paragraph" w:customStyle="1" w:styleId="Topic600Line">
    <w:name w:val="Topic600Line"/>
    <w:basedOn w:val="Standard"/>
    <w:rsid w:val="00AC6EE1"/>
    <w:pPr>
      <w:tabs>
        <w:tab w:val="right" w:leader="underscore" w:pos="9072"/>
      </w:tabs>
      <w:ind w:left="3402" w:hanging="3402"/>
    </w:pPr>
  </w:style>
  <w:style w:type="paragraph" w:customStyle="1" w:styleId="Topic750">
    <w:name w:val="Topic750"/>
    <w:basedOn w:val="Standard"/>
    <w:rsid w:val="00AC6EE1"/>
    <w:pPr>
      <w:ind w:left="4253" w:hanging="4253"/>
    </w:pPr>
  </w:style>
  <w:style w:type="paragraph" w:customStyle="1" w:styleId="Topic750Line">
    <w:name w:val="Topic750Line"/>
    <w:basedOn w:val="Standard"/>
    <w:rsid w:val="00AC6EE1"/>
    <w:pPr>
      <w:tabs>
        <w:tab w:val="right" w:leader="underscore" w:pos="9072"/>
      </w:tabs>
      <w:ind w:left="4253" w:hanging="4253"/>
    </w:pPr>
  </w:style>
  <w:style w:type="paragraph" w:customStyle="1" w:styleId="Topic900">
    <w:name w:val="Topic900"/>
    <w:basedOn w:val="Standard"/>
    <w:rsid w:val="00AC6EE1"/>
    <w:pPr>
      <w:ind w:left="5103" w:hanging="5103"/>
    </w:pPr>
  </w:style>
  <w:style w:type="paragraph" w:customStyle="1" w:styleId="Topic900Line">
    <w:name w:val="Topic900Line"/>
    <w:basedOn w:val="Standard"/>
    <w:rsid w:val="00AC6EE1"/>
    <w:pPr>
      <w:tabs>
        <w:tab w:val="right" w:leader="underscore" w:pos="9072"/>
      </w:tabs>
      <w:ind w:left="5103" w:hanging="5103"/>
    </w:pPr>
  </w:style>
  <w:style w:type="character" w:customStyle="1" w:styleId="berschrift1Zchn">
    <w:name w:val="Überschrift 1 Zchn"/>
    <w:basedOn w:val="Absatz-Standardschriftart"/>
    <w:link w:val="berschrift1"/>
    <w:rsid w:val="00AC6EE1"/>
    <w:rPr>
      <w:rFonts w:ascii="Arial Black" w:eastAsia="Times New Roman" w:hAnsi="Arial Black" w:cs="Arial"/>
      <w:bCs/>
      <w:kern w:val="10"/>
      <w:sz w:val="24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AC6EE1"/>
    <w:rPr>
      <w:rFonts w:eastAsia="Times New Roman" w:cs="Arial"/>
      <w:b/>
      <w:bCs/>
      <w:iCs/>
      <w:kern w:val="10"/>
      <w:sz w:val="24"/>
      <w:szCs w:val="28"/>
      <w:lang w:eastAsia="de-CH"/>
    </w:rPr>
  </w:style>
  <w:style w:type="paragraph" w:customStyle="1" w:styleId="berschrift2oNr">
    <w:name w:val="Überschrift 2 o. Nr."/>
    <w:basedOn w:val="Standard"/>
    <w:next w:val="Standard"/>
    <w:qFormat/>
    <w:rsid w:val="00AC6EE1"/>
    <w:pPr>
      <w:spacing w:before="240" w:after="60"/>
    </w:pPr>
    <w:rPr>
      <w:b/>
      <w:sz w:val="24"/>
    </w:rPr>
  </w:style>
  <w:style w:type="character" w:customStyle="1" w:styleId="berschrift3Zchn">
    <w:name w:val="Überschrift 3 Zchn"/>
    <w:basedOn w:val="Absatz-Standardschriftart"/>
    <w:link w:val="berschrift3"/>
    <w:rsid w:val="00AC6EE1"/>
    <w:rPr>
      <w:rFonts w:eastAsia="Times New Roman" w:cs="Arial"/>
      <w:b/>
      <w:bCs/>
      <w:kern w:val="10"/>
      <w:szCs w:val="26"/>
      <w:lang w:eastAsia="de-CH"/>
    </w:rPr>
  </w:style>
  <w:style w:type="paragraph" w:customStyle="1" w:styleId="berschrift3oNr">
    <w:name w:val="Überschrift 3 o. Nr."/>
    <w:basedOn w:val="Standard"/>
    <w:next w:val="Standard"/>
    <w:qFormat/>
    <w:rsid w:val="00AC6EE1"/>
    <w:pPr>
      <w:spacing w:before="240" w:after="60"/>
    </w:pPr>
    <w:rPr>
      <w:b/>
    </w:rPr>
  </w:style>
  <w:style w:type="character" w:customStyle="1" w:styleId="berschrift4Zchn">
    <w:name w:val="Überschrift 4 Zchn"/>
    <w:basedOn w:val="Absatz-Standardschriftart"/>
    <w:link w:val="berschrift4"/>
    <w:rsid w:val="00AC6EE1"/>
    <w:rPr>
      <w:rFonts w:eastAsia="Times New Roman" w:cs="Times New Roman"/>
      <w:b/>
      <w:bCs/>
      <w:kern w:val="10"/>
      <w:szCs w:val="28"/>
      <w:lang w:eastAsia="de-CH"/>
    </w:rPr>
  </w:style>
  <w:style w:type="paragraph" w:customStyle="1" w:styleId="berschrift4oNr">
    <w:name w:val="Überschrift 4 o. Nr."/>
    <w:basedOn w:val="Standard"/>
    <w:next w:val="Standard"/>
    <w:qFormat/>
    <w:rsid w:val="00AC6EE1"/>
    <w:pPr>
      <w:spacing w:before="120"/>
    </w:pPr>
    <w:rPr>
      <w:b/>
    </w:rPr>
  </w:style>
  <w:style w:type="character" w:customStyle="1" w:styleId="berschrift5Zchn">
    <w:name w:val="Überschrift 5 Zchn"/>
    <w:basedOn w:val="Absatz-Standardschriftart"/>
    <w:link w:val="berschrift5"/>
    <w:rsid w:val="00AC6EE1"/>
    <w:rPr>
      <w:rFonts w:eastAsia="Times New Roman" w:cs="Times New Roman"/>
      <w:b/>
      <w:bCs/>
      <w:iCs/>
      <w:kern w:val="10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AC6EE1"/>
    <w:rPr>
      <w:rFonts w:eastAsia="Times New Roman" w:cs="Times New Roman"/>
      <w:b/>
      <w:bCs/>
      <w:kern w:val="10"/>
      <w:lang w:eastAsia="de-CH"/>
    </w:rPr>
  </w:style>
  <w:style w:type="character" w:customStyle="1" w:styleId="berschrift7Zchn">
    <w:name w:val="Überschrift 7 Zchn"/>
    <w:basedOn w:val="Absatz-Standardschriftart"/>
    <w:link w:val="berschrift7"/>
    <w:rsid w:val="00AC6EE1"/>
    <w:rPr>
      <w:rFonts w:eastAsia="Times New Roman" w:cs="Times New Roman"/>
      <w:b/>
      <w:kern w:val="10"/>
      <w:lang w:eastAsia="de-CH"/>
    </w:rPr>
  </w:style>
  <w:style w:type="character" w:customStyle="1" w:styleId="berschrift8Zchn">
    <w:name w:val="Überschrift 8 Zchn"/>
    <w:basedOn w:val="Absatz-Standardschriftart"/>
    <w:link w:val="berschrift8"/>
    <w:rsid w:val="00AC6EE1"/>
    <w:rPr>
      <w:rFonts w:eastAsia="Times New Roman" w:cs="Times New Roman"/>
      <w:b/>
      <w:iCs/>
      <w:kern w:val="10"/>
      <w:lang w:eastAsia="de-CH"/>
    </w:rPr>
  </w:style>
  <w:style w:type="character" w:customStyle="1" w:styleId="berschrift9Zchn">
    <w:name w:val="Überschrift 9 Zchn"/>
    <w:basedOn w:val="Absatz-Standardschriftart"/>
    <w:link w:val="berschrift9"/>
    <w:rsid w:val="00AC6EE1"/>
    <w:rPr>
      <w:rFonts w:eastAsia="Times New Roman" w:cs="Arial"/>
      <w:b/>
      <w:kern w:val="10"/>
      <w:lang w:eastAsia="de-CH"/>
    </w:rPr>
  </w:style>
  <w:style w:type="paragraph" w:styleId="Umschlagabsenderadresse">
    <w:name w:val="envelope return"/>
    <w:basedOn w:val="Standard"/>
    <w:semiHidden/>
    <w:rsid w:val="00AC6EE1"/>
    <w:rPr>
      <w:rFonts w:cs="Arial"/>
    </w:rPr>
  </w:style>
  <w:style w:type="paragraph" w:styleId="Umschlagadresse">
    <w:name w:val="envelope address"/>
    <w:basedOn w:val="Standard"/>
    <w:semiHidden/>
    <w:rsid w:val="00AC3FDC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titel">
    <w:name w:val="Subtitle"/>
    <w:basedOn w:val="Standard"/>
    <w:next w:val="Standard"/>
    <w:link w:val="UntertitelZchn"/>
    <w:qFormat/>
    <w:rsid w:val="00AC6EE1"/>
    <w:pPr>
      <w:keepNext/>
      <w:keepLines/>
      <w:spacing w:before="220" w:after="120"/>
      <w:outlineLvl w:val="1"/>
    </w:pPr>
    <w:rPr>
      <w:rFonts w:cs="Arial"/>
      <w:b/>
      <w:sz w:val="24"/>
    </w:rPr>
  </w:style>
  <w:style w:type="character" w:customStyle="1" w:styleId="UntertitelZchn">
    <w:name w:val="Untertitel Zchn"/>
    <w:basedOn w:val="Absatz-Standardschriftart"/>
    <w:link w:val="Untertitel"/>
    <w:rsid w:val="00AC6EE1"/>
    <w:rPr>
      <w:rFonts w:eastAsia="Times New Roman" w:cs="Arial"/>
      <w:b/>
      <w:kern w:val="10"/>
      <w:sz w:val="24"/>
      <w:lang w:eastAsia="de-CH"/>
    </w:rPr>
  </w:style>
  <w:style w:type="paragraph" w:styleId="Verzeichnis1">
    <w:name w:val="toc 1"/>
    <w:basedOn w:val="Standard"/>
    <w:next w:val="Standard"/>
    <w:uiPriority w:val="39"/>
    <w:rsid w:val="00AC6EE1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2"/>
    </w:pPr>
    <w:rPr>
      <w:b/>
    </w:rPr>
  </w:style>
  <w:style w:type="paragraph" w:styleId="Verzeichnis4">
    <w:name w:val="toc 4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Verzeichnis5">
    <w:name w:val="toc 5"/>
    <w:basedOn w:val="Standard"/>
    <w:next w:val="Standard"/>
    <w:uiPriority w:val="39"/>
    <w:rsid w:val="00AC6EE1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6">
    <w:name w:val="toc 6"/>
    <w:basedOn w:val="Standard"/>
    <w:next w:val="Standard"/>
    <w:uiPriority w:val="39"/>
    <w:rsid w:val="00AC6EE1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7">
    <w:name w:val="toc 7"/>
    <w:basedOn w:val="Standard"/>
    <w:next w:val="Standard"/>
    <w:autoRedefine/>
    <w:uiPriority w:val="39"/>
    <w:rsid w:val="00AC6EE1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AC6EE1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AC6EE1"/>
    <w:pPr>
      <w:spacing w:after="100"/>
      <w:ind w:left="1760"/>
    </w:pPr>
  </w:style>
  <w:style w:type="paragraph" w:customStyle="1" w:styleId="Vorstossnummer">
    <w:name w:val="Vorstossnummer"/>
    <w:basedOn w:val="Standard"/>
    <w:next w:val="Standard"/>
    <w:link w:val="VorstossnummerZchn"/>
    <w:rsid w:val="00AC6EE1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AC6EE1"/>
    <w:rPr>
      <w:rFonts w:ascii="Arial Black" w:eastAsia="Times New Roman" w:hAnsi="Arial Black" w:cs="Times New Roman"/>
      <w:caps/>
      <w:kern w:val="10"/>
      <w:sz w:val="24"/>
      <w:szCs w:val="24"/>
      <w:lang w:eastAsia="de-CH"/>
    </w:rPr>
  </w:style>
  <w:style w:type="paragraph" w:customStyle="1" w:styleId="zOawDeliveryOption">
    <w:name w:val="zOawDeliveryOption"/>
    <w:basedOn w:val="Standard"/>
    <w:next w:val="Standard"/>
    <w:semiHidden/>
    <w:rsid w:val="00AC6EE1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AC6EE1"/>
  </w:style>
  <w:style w:type="paragraph" w:customStyle="1" w:styleId="Zwischentitel">
    <w:name w:val="Zwischentitel"/>
    <w:basedOn w:val="Standard"/>
    <w:next w:val="Standard"/>
    <w:rsid w:val="00AC6EE1"/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21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219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2191"/>
    <w:rPr>
      <w:rFonts w:cs="Times New Roman"/>
      <w:kern w:val="10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21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2191"/>
    <w:rPr>
      <w:rFonts w:cs="Times New Roman"/>
      <w:b/>
      <w:bCs/>
      <w:kern w:val="10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91913-1DA2-4B69-A249-1812487F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2161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15747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Tewlin Esther</dc:creator>
  <cp:keywords/>
  <dc:description/>
  <cp:lastModifiedBy>Wicki Kurt</cp:lastModifiedBy>
  <cp:revision>6</cp:revision>
  <cp:lastPrinted>2019-02-08T12:12:00Z</cp:lastPrinted>
  <dcterms:created xsi:type="dcterms:W3CDTF">2020-02-14T10:30:00Z</dcterms:created>
  <dcterms:modified xsi:type="dcterms:W3CDTF">2020-06-30T08:39:00Z</dcterms:modified>
</cp:coreProperties>
</file>